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70457" w14:textId="3228208A" w:rsidR="00E16C93" w:rsidRPr="003C59F1" w:rsidRDefault="008C3C9E" w:rsidP="003C59F1">
      <w:pPr>
        <w:pStyle w:val="Title"/>
        <w:bidi/>
        <w:rPr>
          <w:rFonts w:ascii="B Titr" w:hAnsi="B Titr" w:cs="B Titr"/>
        </w:rPr>
      </w:pPr>
      <w:r>
        <w:rPr>
          <w:rFonts w:ascii="B Titr" w:hAnsi="B Titr" w:cs="B Titr" w:hint="cs"/>
          <w:rtl/>
        </w:rPr>
        <w:t>عنوان</w:t>
      </w:r>
    </w:p>
    <w:p w14:paraId="7E6BDA9B" w14:textId="4860553F" w:rsidR="00397748" w:rsidRPr="003C59F1" w:rsidRDefault="003C59F1" w:rsidP="003C59F1">
      <w:pPr>
        <w:pStyle w:val="abstract"/>
        <w:bidi/>
        <w:rPr>
          <w:rFonts w:ascii="B Nazanin" w:hAnsi="B Nazanin" w:cs="B Nazanin"/>
          <w:b/>
          <w:bCs/>
        </w:rPr>
      </w:pPr>
      <w:r w:rsidRPr="003C59F1">
        <w:rPr>
          <w:rFonts w:ascii="B Nazanin" w:hAnsi="B Nazanin" w:cs="B Nazanin" w:hint="cs"/>
          <w:b/>
          <w:bCs/>
          <w:rtl/>
        </w:rPr>
        <w:t>مقدمه:</w:t>
      </w:r>
    </w:p>
    <w:p w14:paraId="0AAE5F41" w14:textId="77777777" w:rsidR="00397748" w:rsidRPr="003C59F1" w:rsidRDefault="00397748" w:rsidP="003C59F1">
      <w:pPr>
        <w:pStyle w:val="abstract"/>
        <w:bidi/>
        <w:rPr>
          <w:rFonts w:ascii="B Nazanin" w:hAnsi="B Nazanin" w:cs="B Nazanin"/>
        </w:rPr>
      </w:pPr>
      <w:r w:rsidRPr="003C59F1">
        <w:rPr>
          <w:rFonts w:ascii="B Nazanin" w:hAnsi="B Nazanin" w:cs="B Nazanin" w:hint="cs"/>
          <w:highlight w:val="cyan"/>
        </w:rPr>
        <w:t>XX</w:t>
      </w:r>
    </w:p>
    <w:p w14:paraId="5E88E64D" w14:textId="46E93FF9" w:rsidR="00397748" w:rsidRPr="003C59F1" w:rsidRDefault="003C59F1" w:rsidP="003C59F1">
      <w:pPr>
        <w:pStyle w:val="abstract"/>
        <w:bidi/>
        <w:rPr>
          <w:rFonts w:ascii="B Nazanin" w:hAnsi="B Nazanin" w:cs="B Nazanin"/>
          <w:b/>
          <w:bCs/>
        </w:rPr>
      </w:pPr>
      <w:r w:rsidRPr="003C59F1">
        <w:rPr>
          <w:rFonts w:ascii="B Nazanin" w:hAnsi="B Nazanin" w:cs="B Nazanin" w:hint="cs"/>
          <w:b/>
          <w:bCs/>
          <w:rtl/>
        </w:rPr>
        <w:t>اهداف:</w:t>
      </w:r>
    </w:p>
    <w:p w14:paraId="44F7FFD3" w14:textId="77777777" w:rsidR="00397748" w:rsidRPr="003C59F1" w:rsidRDefault="00397748" w:rsidP="003C59F1">
      <w:pPr>
        <w:pStyle w:val="abstract"/>
        <w:bidi/>
        <w:rPr>
          <w:rFonts w:ascii="B Nazanin" w:hAnsi="B Nazanin" w:cs="B Nazanin"/>
        </w:rPr>
      </w:pPr>
      <w:r w:rsidRPr="003C59F1">
        <w:rPr>
          <w:rFonts w:ascii="B Nazanin" w:hAnsi="B Nazanin" w:cs="B Nazanin" w:hint="cs"/>
          <w:highlight w:val="cyan"/>
        </w:rPr>
        <w:t>XX</w:t>
      </w:r>
    </w:p>
    <w:p w14:paraId="791E120C" w14:textId="55EF4555" w:rsidR="00397748" w:rsidRPr="003C59F1" w:rsidRDefault="003C59F1" w:rsidP="003C59F1">
      <w:pPr>
        <w:pStyle w:val="abstract"/>
        <w:bidi/>
        <w:rPr>
          <w:rFonts w:ascii="B Nazanin" w:hAnsi="B Nazanin" w:cs="B Nazanin"/>
          <w:b/>
          <w:bCs/>
          <w:rtl/>
          <w:lang w:bidi="fa-IR"/>
        </w:rPr>
      </w:pPr>
      <w:r>
        <w:rPr>
          <w:rFonts w:ascii="B Nazanin" w:hAnsi="B Nazanin" w:cs="B Nazanin" w:hint="cs"/>
          <w:b/>
          <w:bCs/>
          <w:rtl/>
        </w:rPr>
        <w:t>مواد و رو</w:t>
      </w:r>
      <w:r>
        <w:rPr>
          <w:rFonts w:ascii="B Nazanin" w:hAnsi="B Nazanin" w:cs="B Nazanin" w:hint="cs"/>
          <w:b/>
          <w:bCs/>
          <w:rtl/>
          <w:lang w:bidi="fa-IR"/>
        </w:rPr>
        <w:t>ش</w:t>
      </w:r>
      <w:r w:rsidR="001E52BB">
        <w:rPr>
          <w:rFonts w:ascii="B Nazanin" w:hAnsi="B Nazanin" w:cs="B Nazanin" w:hint="cs"/>
          <w:b/>
          <w:bCs/>
          <w:rtl/>
          <w:lang w:bidi="fa-IR"/>
        </w:rPr>
        <w:t>‌ها:</w:t>
      </w:r>
    </w:p>
    <w:p w14:paraId="11A752BE" w14:textId="77777777" w:rsidR="00397748" w:rsidRPr="003C59F1" w:rsidRDefault="00397748" w:rsidP="003C59F1">
      <w:pPr>
        <w:pStyle w:val="abstract"/>
        <w:bidi/>
        <w:rPr>
          <w:rFonts w:ascii="B Nazanin" w:hAnsi="B Nazanin" w:cs="B Nazanin"/>
        </w:rPr>
      </w:pPr>
      <w:r w:rsidRPr="003C59F1">
        <w:rPr>
          <w:rFonts w:ascii="B Nazanin" w:hAnsi="B Nazanin" w:cs="B Nazanin" w:hint="cs"/>
          <w:highlight w:val="cyan"/>
        </w:rPr>
        <w:t>XX</w:t>
      </w:r>
    </w:p>
    <w:p w14:paraId="5B1E0A94" w14:textId="4409FCEB" w:rsidR="00397748" w:rsidRPr="003C59F1" w:rsidRDefault="001E52BB" w:rsidP="003C59F1">
      <w:pPr>
        <w:pStyle w:val="abstract"/>
        <w:bidi/>
        <w:rPr>
          <w:rFonts w:ascii="B Nazanin" w:hAnsi="B Nazanin" w:cs="B Nazanin"/>
          <w:b/>
          <w:bCs/>
        </w:rPr>
      </w:pPr>
      <w:r>
        <w:rPr>
          <w:rFonts w:ascii="B Nazanin" w:hAnsi="B Nazanin" w:cs="B Nazanin" w:hint="cs"/>
          <w:b/>
          <w:bCs/>
          <w:rtl/>
        </w:rPr>
        <w:t>نتایج:</w:t>
      </w:r>
    </w:p>
    <w:p w14:paraId="2A88BB84" w14:textId="77777777" w:rsidR="00397748" w:rsidRPr="003C59F1" w:rsidRDefault="00397748" w:rsidP="003C59F1">
      <w:pPr>
        <w:pStyle w:val="abstract"/>
        <w:bidi/>
        <w:rPr>
          <w:rFonts w:ascii="B Nazanin" w:hAnsi="B Nazanin" w:cs="B Nazanin"/>
        </w:rPr>
      </w:pPr>
      <w:r w:rsidRPr="003C59F1">
        <w:rPr>
          <w:rFonts w:ascii="B Nazanin" w:hAnsi="B Nazanin" w:cs="B Nazanin" w:hint="cs"/>
          <w:highlight w:val="cyan"/>
        </w:rPr>
        <w:t>XX</w:t>
      </w:r>
    </w:p>
    <w:p w14:paraId="5A8E7212" w14:textId="15F8394B" w:rsidR="00397748" w:rsidRPr="003C59F1" w:rsidRDefault="001E52BB" w:rsidP="003C59F1">
      <w:pPr>
        <w:pStyle w:val="abstract"/>
        <w:bidi/>
        <w:rPr>
          <w:rFonts w:ascii="B Nazanin" w:hAnsi="B Nazanin" w:cs="B Nazanin"/>
          <w:b/>
          <w:bCs/>
        </w:rPr>
      </w:pPr>
      <w:r>
        <w:rPr>
          <w:rFonts w:ascii="B Nazanin" w:hAnsi="B Nazanin" w:cs="B Nazanin" w:hint="cs"/>
          <w:b/>
          <w:bCs/>
          <w:rtl/>
        </w:rPr>
        <w:t>نتیجه‌گیری:</w:t>
      </w:r>
    </w:p>
    <w:p w14:paraId="25BB0272" w14:textId="77777777" w:rsidR="00397748" w:rsidRPr="003C59F1" w:rsidRDefault="00397748" w:rsidP="003C59F1">
      <w:pPr>
        <w:pStyle w:val="abstract"/>
        <w:bidi/>
        <w:rPr>
          <w:rFonts w:ascii="B Nazanin" w:hAnsi="B Nazanin" w:cs="B Nazanin"/>
        </w:rPr>
      </w:pPr>
      <w:r w:rsidRPr="003C59F1">
        <w:rPr>
          <w:rFonts w:ascii="B Nazanin" w:hAnsi="B Nazanin" w:cs="B Nazanin" w:hint="cs"/>
          <w:highlight w:val="cyan"/>
        </w:rPr>
        <w:t>XX</w:t>
      </w:r>
    </w:p>
    <w:p w14:paraId="12598417" w14:textId="2E833B4A" w:rsidR="00483E7E" w:rsidRPr="003C59F1" w:rsidRDefault="001E52BB" w:rsidP="003C59F1">
      <w:pPr>
        <w:pStyle w:val="keywords"/>
        <w:bidi/>
        <w:rPr>
          <w:rFonts w:ascii="B Nazanin" w:hAnsi="B Nazanin" w:cs="B Nazanin"/>
        </w:rPr>
      </w:pPr>
      <w:r>
        <w:rPr>
          <w:rFonts w:ascii="B Nazanin" w:hAnsi="B Nazanin" w:cs="B Nazanin" w:hint="cs"/>
          <w:rtl/>
        </w:rPr>
        <w:t>کلمات کلیدی:</w:t>
      </w:r>
    </w:p>
    <w:p w14:paraId="0F2D346F" w14:textId="77777777" w:rsidR="00397748" w:rsidRPr="003C59F1" w:rsidRDefault="00397748" w:rsidP="003C59F1">
      <w:pPr>
        <w:pStyle w:val="keywords"/>
        <w:bidi/>
        <w:rPr>
          <w:rFonts w:ascii="B Nazanin" w:hAnsi="B Nazanin" w:cs="B Nazanin"/>
          <w:rtl/>
          <w:lang w:bidi="fa-IR"/>
        </w:rPr>
      </w:pPr>
      <w:r w:rsidRPr="003C59F1">
        <w:rPr>
          <w:rFonts w:ascii="B Nazanin" w:hAnsi="B Nazanin" w:cs="B Nazanin" w:hint="cs"/>
          <w:highlight w:val="yellow"/>
        </w:rPr>
        <w:t>XX</w:t>
      </w:r>
      <w:r w:rsidRPr="003C59F1">
        <w:rPr>
          <w:rFonts w:ascii="B Nazanin" w:hAnsi="B Nazanin" w:cs="B Nazanin" w:hint="cs"/>
        </w:rPr>
        <w:t xml:space="preserve">; </w:t>
      </w:r>
      <w:r w:rsidRPr="003C59F1">
        <w:rPr>
          <w:rFonts w:ascii="B Nazanin" w:hAnsi="B Nazanin" w:cs="B Nazanin" w:hint="cs"/>
          <w:highlight w:val="yellow"/>
        </w:rPr>
        <w:t>XX</w:t>
      </w:r>
      <w:r w:rsidRPr="003C59F1">
        <w:rPr>
          <w:rFonts w:ascii="B Nazanin" w:hAnsi="B Nazanin" w:cs="B Nazanin" w:hint="cs"/>
        </w:rPr>
        <w:t xml:space="preserve">; </w:t>
      </w:r>
      <w:r w:rsidRPr="003C59F1">
        <w:rPr>
          <w:rFonts w:ascii="B Nazanin" w:hAnsi="B Nazanin" w:cs="B Nazanin" w:hint="cs"/>
          <w:highlight w:val="yellow"/>
        </w:rPr>
        <w:t>XX</w:t>
      </w:r>
    </w:p>
    <w:p w14:paraId="54414424" w14:textId="72D05DE9" w:rsidR="00397748" w:rsidRPr="003C59F1" w:rsidRDefault="001E52BB" w:rsidP="003C59F1">
      <w:pPr>
        <w:pStyle w:val="stylebody"/>
        <w:bidi/>
        <w:rPr>
          <w:rFonts w:ascii="B Nazanin" w:hAnsi="B Nazanin" w:cs="B Nazanin"/>
          <w:b/>
          <w:bCs/>
        </w:rPr>
      </w:pPr>
      <w:r>
        <w:rPr>
          <w:rFonts w:ascii="B Nazanin" w:hAnsi="B Nazanin" w:cs="B Nazanin" w:hint="cs"/>
          <w:b/>
          <w:bCs/>
          <w:rtl/>
        </w:rPr>
        <w:t>۱. مقدمه</w:t>
      </w:r>
    </w:p>
    <w:p w14:paraId="66DFED4C" w14:textId="77777777" w:rsidR="00397748" w:rsidRPr="003C59F1" w:rsidRDefault="00397748" w:rsidP="003C59F1">
      <w:pPr>
        <w:pStyle w:val="stylebody"/>
        <w:bidi/>
        <w:rPr>
          <w:rFonts w:ascii="B Nazanin" w:hAnsi="B Nazanin" w:cs="B Nazanin"/>
          <w:highlight w:val="yellow"/>
        </w:rPr>
      </w:pPr>
      <w:r w:rsidRPr="003C59F1">
        <w:rPr>
          <w:rFonts w:ascii="B Nazanin" w:hAnsi="B Nazanin" w:cs="B Nazanin" w:hint="cs"/>
          <w:highlight w:val="yellow"/>
        </w:rPr>
        <w:t>XX</w:t>
      </w:r>
    </w:p>
    <w:p w14:paraId="379F5CBE" w14:textId="7A506966" w:rsidR="00397748" w:rsidRPr="003C59F1" w:rsidRDefault="001E52BB" w:rsidP="003C59F1">
      <w:pPr>
        <w:pStyle w:val="stylebody"/>
        <w:bidi/>
        <w:rPr>
          <w:rFonts w:ascii="B Nazanin" w:hAnsi="B Nazanin" w:cs="B Nazanin"/>
          <w:b/>
          <w:bCs/>
        </w:rPr>
      </w:pPr>
      <w:r>
        <w:rPr>
          <w:rFonts w:ascii="B Nazanin" w:hAnsi="B Nazanin" w:cs="B Nazanin" w:hint="cs"/>
          <w:b/>
          <w:bCs/>
          <w:rtl/>
        </w:rPr>
        <w:t>۲. اهداف</w:t>
      </w:r>
    </w:p>
    <w:p w14:paraId="77B5C095" w14:textId="77777777" w:rsidR="00397748" w:rsidRPr="003C59F1" w:rsidRDefault="00397748" w:rsidP="003C59F1">
      <w:pPr>
        <w:pStyle w:val="stylebody"/>
        <w:bidi/>
        <w:rPr>
          <w:rFonts w:ascii="B Nazanin" w:hAnsi="B Nazanin" w:cs="B Nazanin"/>
        </w:rPr>
      </w:pPr>
      <w:r w:rsidRPr="003C59F1">
        <w:rPr>
          <w:rFonts w:ascii="B Nazanin" w:hAnsi="B Nazanin" w:cs="B Nazanin" w:hint="cs"/>
          <w:highlight w:val="yellow"/>
        </w:rPr>
        <w:t>XX</w:t>
      </w:r>
    </w:p>
    <w:p w14:paraId="12AA12FC" w14:textId="2B465DD6" w:rsidR="00397748" w:rsidRPr="003C59F1" w:rsidRDefault="001E52BB" w:rsidP="003C59F1">
      <w:pPr>
        <w:pStyle w:val="stylebody"/>
        <w:bidi/>
        <w:rPr>
          <w:rFonts w:ascii="B Nazanin" w:hAnsi="B Nazanin" w:cs="B Nazanin"/>
          <w:b/>
          <w:bCs/>
        </w:rPr>
      </w:pPr>
      <w:r>
        <w:rPr>
          <w:rFonts w:ascii="B Nazanin" w:hAnsi="B Nazanin" w:cs="B Nazanin" w:hint="cs"/>
          <w:b/>
          <w:bCs/>
          <w:rtl/>
        </w:rPr>
        <w:t>۳. مواد و روش‌ها</w:t>
      </w:r>
    </w:p>
    <w:p w14:paraId="21A714F5" w14:textId="77777777" w:rsidR="00397748" w:rsidRPr="003C59F1" w:rsidRDefault="00397748" w:rsidP="003C59F1">
      <w:pPr>
        <w:pStyle w:val="stylebody"/>
        <w:bidi/>
        <w:rPr>
          <w:rFonts w:ascii="B Nazanin" w:hAnsi="B Nazanin" w:cs="B Nazanin"/>
        </w:rPr>
      </w:pPr>
      <w:r w:rsidRPr="003C59F1">
        <w:rPr>
          <w:rFonts w:ascii="B Nazanin" w:hAnsi="B Nazanin" w:cs="B Nazanin" w:hint="cs"/>
          <w:highlight w:val="yellow"/>
        </w:rPr>
        <w:t>XX</w:t>
      </w:r>
    </w:p>
    <w:p w14:paraId="21DBB274" w14:textId="71B809F8" w:rsidR="00397748" w:rsidRPr="003C59F1" w:rsidRDefault="001E52BB" w:rsidP="003C59F1">
      <w:pPr>
        <w:pStyle w:val="stylebody"/>
        <w:bidi/>
        <w:rPr>
          <w:rFonts w:ascii="B Nazanin" w:hAnsi="B Nazanin" w:cs="B Nazanin"/>
          <w:b/>
          <w:bCs/>
        </w:rPr>
      </w:pPr>
      <w:r>
        <w:rPr>
          <w:rFonts w:ascii="B Nazanin" w:hAnsi="B Nazanin" w:cs="B Nazanin" w:hint="cs"/>
          <w:b/>
          <w:bCs/>
          <w:rtl/>
        </w:rPr>
        <w:lastRenderedPageBreak/>
        <w:t>۴. نتایج</w:t>
      </w:r>
    </w:p>
    <w:p w14:paraId="0459CF81" w14:textId="77777777" w:rsidR="00397748" w:rsidRPr="003C59F1" w:rsidRDefault="00397748" w:rsidP="003C59F1">
      <w:pPr>
        <w:pStyle w:val="stylebody"/>
        <w:bidi/>
        <w:rPr>
          <w:rFonts w:ascii="B Nazanin" w:hAnsi="B Nazanin" w:cs="B Nazanin"/>
        </w:rPr>
      </w:pPr>
      <w:r w:rsidRPr="003C59F1">
        <w:rPr>
          <w:rFonts w:ascii="B Nazanin" w:hAnsi="B Nazanin" w:cs="B Nazanin" w:hint="cs"/>
          <w:highlight w:val="yellow"/>
        </w:rPr>
        <w:t>XX</w:t>
      </w:r>
    </w:p>
    <w:p w14:paraId="74ADBC75" w14:textId="77777777" w:rsidR="003E16BD" w:rsidRPr="003C59F1" w:rsidRDefault="003E16BD" w:rsidP="003C59F1">
      <w:pPr>
        <w:pStyle w:val="stylebody"/>
        <w:bidi/>
        <w:rPr>
          <w:rFonts w:ascii="B Nazanin" w:hAnsi="B Nazanin" w:cs="B Nazanin"/>
        </w:rPr>
      </w:pPr>
    </w:p>
    <w:p w14:paraId="11FCED6C" w14:textId="68112462" w:rsidR="003E16BD" w:rsidRPr="003C59F1" w:rsidRDefault="003E16BD" w:rsidP="003C59F1">
      <w:pPr>
        <w:pStyle w:val="stylebody"/>
        <w:bidi/>
        <w:rPr>
          <w:rFonts w:ascii="B Nazanin" w:hAnsi="B Nazanin" w:cs="B Nazanin"/>
        </w:rPr>
      </w:pPr>
      <w:r w:rsidRPr="003C59F1">
        <w:rPr>
          <w:rFonts w:ascii="B Nazanin" w:hAnsi="B Nazanin" w:cs="B Nazanin" w:hint="cs"/>
          <w:noProof/>
        </w:rPr>
        <w:drawing>
          <wp:inline distT="0" distB="0" distL="0" distR="0" wp14:anchorId="718ECE65" wp14:editId="554F8E41">
            <wp:extent cx="756285" cy="567055"/>
            <wp:effectExtent l="0" t="0" r="571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488C9F" w14:textId="2E4006AE" w:rsidR="003E16BD" w:rsidRPr="001E52BB" w:rsidRDefault="001E52BB" w:rsidP="003C59F1">
      <w:pPr>
        <w:pStyle w:val="style-figure"/>
        <w:bidi/>
        <w:rPr>
          <w:rFonts w:ascii="B Nazanin" w:hAnsi="B Nazanin" w:cs="B Nazanin"/>
        </w:rPr>
      </w:pPr>
      <w:r>
        <w:rPr>
          <w:rFonts w:ascii="B Nazanin" w:hAnsi="B Nazanin" w:cs="B Nazanin" w:hint="cs"/>
          <w:b/>
          <w:bCs/>
          <w:rtl/>
        </w:rPr>
        <w:t>تصویر ۱.</w:t>
      </w:r>
      <w:r>
        <w:rPr>
          <w:rFonts w:ascii="B Nazanin" w:hAnsi="B Nazanin" w:cs="B Nazanin" w:hint="cs"/>
          <w:rtl/>
        </w:rPr>
        <w:t xml:space="preserve"> توضیحات تصویر</w:t>
      </w:r>
    </w:p>
    <w:p w14:paraId="3C478507" w14:textId="77777777" w:rsidR="003E16BD" w:rsidRPr="003C59F1" w:rsidRDefault="003E16BD" w:rsidP="003C59F1">
      <w:pPr>
        <w:pStyle w:val="stylebody"/>
        <w:bidi/>
        <w:rPr>
          <w:rFonts w:ascii="B Nazanin" w:hAnsi="B Nazanin" w:cs="B Nazanin"/>
        </w:rPr>
      </w:pPr>
    </w:p>
    <w:p w14:paraId="047A46A8" w14:textId="73A5F134" w:rsidR="00397748" w:rsidRPr="003C59F1" w:rsidRDefault="001E52BB" w:rsidP="003C59F1">
      <w:pPr>
        <w:pStyle w:val="stylebody"/>
        <w:bidi/>
        <w:rPr>
          <w:rFonts w:ascii="B Nazanin" w:hAnsi="B Nazanin" w:cs="B Nazanin"/>
          <w:b/>
          <w:bCs/>
        </w:rPr>
      </w:pPr>
      <w:r>
        <w:rPr>
          <w:rFonts w:ascii="B Nazanin" w:hAnsi="B Nazanin" w:cs="B Nazanin" w:hint="cs"/>
          <w:b/>
          <w:bCs/>
          <w:rtl/>
        </w:rPr>
        <w:t>۵. بحث</w:t>
      </w:r>
    </w:p>
    <w:p w14:paraId="61F556BF" w14:textId="77777777" w:rsidR="00397748" w:rsidRPr="003C59F1" w:rsidRDefault="00397748" w:rsidP="003C59F1">
      <w:pPr>
        <w:pStyle w:val="stylebody"/>
        <w:bidi/>
        <w:rPr>
          <w:rFonts w:ascii="B Nazanin" w:hAnsi="B Nazanin" w:cs="B Nazanin"/>
        </w:rPr>
      </w:pPr>
      <w:r w:rsidRPr="003C59F1">
        <w:rPr>
          <w:rFonts w:ascii="B Nazanin" w:hAnsi="B Nazanin" w:cs="B Nazanin" w:hint="cs"/>
          <w:highlight w:val="yellow"/>
        </w:rPr>
        <w:t>XX</w:t>
      </w:r>
    </w:p>
    <w:p w14:paraId="1C0DD4AD" w14:textId="0E183A52" w:rsidR="00397748" w:rsidRPr="003C59F1" w:rsidRDefault="001E52BB" w:rsidP="003C59F1">
      <w:pPr>
        <w:pStyle w:val="styleacknowledgments"/>
        <w:bidi/>
        <w:rPr>
          <w:rFonts w:ascii="B Nazanin" w:hAnsi="B Nazanin" w:cs="B Nazanin"/>
        </w:rPr>
      </w:pPr>
      <w:r>
        <w:rPr>
          <w:rFonts w:ascii="B Nazanin" w:hAnsi="B Nazanin" w:cs="B Nazanin" w:hint="cs"/>
          <w:rtl/>
        </w:rPr>
        <w:t>تشکر و قدردانی:</w:t>
      </w:r>
    </w:p>
    <w:p w14:paraId="59A4AAEA" w14:textId="77777777" w:rsidR="00397748" w:rsidRPr="003C59F1" w:rsidRDefault="00397748" w:rsidP="003C59F1">
      <w:pPr>
        <w:pStyle w:val="styleacknowledgments"/>
        <w:bidi/>
        <w:rPr>
          <w:rFonts w:ascii="B Nazanin" w:hAnsi="B Nazanin" w:cs="B Nazanin"/>
        </w:rPr>
      </w:pPr>
      <w:r w:rsidRPr="003C59F1">
        <w:rPr>
          <w:rFonts w:ascii="B Nazanin" w:hAnsi="B Nazanin" w:cs="B Nazanin" w:hint="cs"/>
          <w:highlight w:val="yellow"/>
        </w:rPr>
        <w:t>XX</w:t>
      </w:r>
    </w:p>
    <w:p w14:paraId="5EBB2CED" w14:textId="33B14693" w:rsidR="00EC3A43" w:rsidRPr="0029778F" w:rsidRDefault="001E52BB" w:rsidP="001E52BB">
      <w:pPr>
        <w:pStyle w:val="footnote"/>
        <w:bidi/>
        <w:rPr>
          <w:rFonts w:ascii="B Nazanin" w:hAnsi="B Nazanin" w:cs="B Nazanin"/>
          <w:i/>
          <w:iCs w:val="0"/>
        </w:rPr>
      </w:pPr>
      <w:r w:rsidRPr="0029778F">
        <w:rPr>
          <w:rFonts w:ascii="B Nazanin" w:hAnsi="B Nazanin" w:cs="B Nazanin" w:hint="cs"/>
          <w:i/>
          <w:iCs w:val="0"/>
          <w:rtl/>
        </w:rPr>
        <w:t>مشارکت نویسندگان:</w:t>
      </w:r>
    </w:p>
    <w:p w14:paraId="6FE925BB" w14:textId="2708EC9F" w:rsidR="00EC3A43" w:rsidRPr="0029778F" w:rsidRDefault="00EC3A43" w:rsidP="003C59F1">
      <w:pPr>
        <w:pStyle w:val="footnote"/>
        <w:bidi/>
        <w:rPr>
          <w:rFonts w:ascii="B Nazanin" w:hAnsi="B Nazanin" w:cs="B Nazanin"/>
          <w:i/>
          <w:iCs w:val="0"/>
        </w:rPr>
      </w:pPr>
      <w:r w:rsidRPr="0029778F">
        <w:rPr>
          <w:rFonts w:ascii="B Nazanin" w:hAnsi="B Nazanin" w:cs="B Nazanin" w:hint="cs"/>
          <w:i/>
          <w:iCs w:val="0"/>
          <w:highlight w:val="yellow"/>
        </w:rPr>
        <w:t>X</w:t>
      </w:r>
    </w:p>
    <w:p w14:paraId="26521BF2" w14:textId="194B1FB0" w:rsidR="00EC3A43" w:rsidRPr="0029778F" w:rsidRDefault="001E52BB" w:rsidP="003C59F1">
      <w:pPr>
        <w:pStyle w:val="footnote"/>
        <w:bidi/>
        <w:rPr>
          <w:rFonts w:ascii="B Nazanin" w:hAnsi="B Nazanin" w:cs="B Nazanin"/>
          <w:i/>
          <w:iCs w:val="0"/>
        </w:rPr>
      </w:pPr>
      <w:r w:rsidRPr="0029778F">
        <w:rPr>
          <w:rFonts w:ascii="B Nazanin" w:hAnsi="B Nazanin" w:cs="B Nazanin" w:hint="cs"/>
          <w:i/>
          <w:iCs w:val="0"/>
          <w:rtl/>
        </w:rPr>
        <w:t>کد کارازمایی بالینی:</w:t>
      </w:r>
    </w:p>
    <w:p w14:paraId="7D2D524E" w14:textId="0910F50B" w:rsidR="00EC3A43" w:rsidRPr="0029778F" w:rsidRDefault="00EC3A43" w:rsidP="003C59F1">
      <w:pPr>
        <w:pStyle w:val="footnote"/>
        <w:bidi/>
        <w:rPr>
          <w:rFonts w:ascii="B Nazanin" w:hAnsi="B Nazanin" w:cs="B Nazanin"/>
          <w:i/>
          <w:iCs w:val="0"/>
        </w:rPr>
      </w:pPr>
      <w:r w:rsidRPr="0029778F">
        <w:rPr>
          <w:rFonts w:ascii="B Nazanin" w:hAnsi="B Nazanin" w:cs="B Nazanin" w:hint="cs"/>
          <w:i/>
          <w:iCs w:val="0"/>
          <w:highlight w:val="yellow"/>
        </w:rPr>
        <w:t>XX</w:t>
      </w:r>
    </w:p>
    <w:p w14:paraId="4EBB78AA" w14:textId="4EEA0E09" w:rsidR="00EC3A43" w:rsidRPr="0029778F" w:rsidRDefault="001E52BB" w:rsidP="003C59F1">
      <w:pPr>
        <w:pStyle w:val="footnote"/>
        <w:bidi/>
        <w:rPr>
          <w:rFonts w:ascii="B Nazanin" w:hAnsi="B Nazanin" w:cs="B Nazanin"/>
          <w:i/>
          <w:iCs w:val="0"/>
        </w:rPr>
      </w:pPr>
      <w:r w:rsidRPr="0029778F">
        <w:rPr>
          <w:rFonts w:ascii="B Nazanin" w:hAnsi="B Nazanin" w:cs="B Nazanin" w:hint="cs"/>
          <w:i/>
          <w:iCs w:val="0"/>
          <w:rtl/>
        </w:rPr>
        <w:t>تضاد منافع:</w:t>
      </w:r>
    </w:p>
    <w:p w14:paraId="30C5DA49" w14:textId="7D1F3170" w:rsidR="00EC3A43" w:rsidRPr="0029778F" w:rsidRDefault="00EC3A43" w:rsidP="003C59F1">
      <w:pPr>
        <w:pStyle w:val="footnote"/>
        <w:bidi/>
        <w:rPr>
          <w:rFonts w:ascii="B Nazanin" w:hAnsi="B Nazanin" w:cs="B Nazanin"/>
          <w:i/>
          <w:iCs w:val="0"/>
        </w:rPr>
      </w:pPr>
      <w:r w:rsidRPr="0029778F">
        <w:rPr>
          <w:rFonts w:ascii="B Nazanin" w:hAnsi="B Nazanin" w:cs="B Nazanin" w:hint="cs"/>
          <w:i/>
          <w:iCs w:val="0"/>
          <w:highlight w:val="yellow"/>
        </w:rPr>
        <w:t>XX</w:t>
      </w:r>
    </w:p>
    <w:p w14:paraId="7EA67951" w14:textId="2795F7C4" w:rsidR="00EC3A43" w:rsidRPr="0029778F" w:rsidRDefault="001E52BB" w:rsidP="003C59F1">
      <w:pPr>
        <w:pStyle w:val="footnote"/>
        <w:bidi/>
        <w:rPr>
          <w:rFonts w:ascii="B Nazanin" w:hAnsi="B Nazanin" w:cs="B Nazanin"/>
          <w:i/>
          <w:iCs w:val="0"/>
        </w:rPr>
      </w:pPr>
      <w:r w:rsidRPr="0029778F">
        <w:rPr>
          <w:rFonts w:ascii="B Nazanin" w:hAnsi="B Nazanin" w:cs="B Nazanin" w:hint="cs"/>
          <w:i/>
          <w:iCs w:val="0"/>
          <w:rtl/>
        </w:rPr>
        <w:t>بازیابی داده‌ها:</w:t>
      </w:r>
    </w:p>
    <w:p w14:paraId="4C605739" w14:textId="1EAFDA45" w:rsidR="00EC3A43" w:rsidRPr="0029778F" w:rsidRDefault="00EC3A43" w:rsidP="003C59F1">
      <w:pPr>
        <w:pStyle w:val="footnote"/>
        <w:bidi/>
        <w:rPr>
          <w:rFonts w:ascii="B Nazanin" w:hAnsi="B Nazanin" w:cs="B Nazanin"/>
          <w:i/>
          <w:iCs w:val="0"/>
        </w:rPr>
      </w:pPr>
      <w:r w:rsidRPr="0029778F">
        <w:rPr>
          <w:rFonts w:ascii="B Nazanin" w:hAnsi="B Nazanin" w:cs="B Nazanin" w:hint="cs"/>
          <w:i/>
          <w:iCs w:val="0"/>
          <w:highlight w:val="yellow"/>
        </w:rPr>
        <w:t>XX</w:t>
      </w:r>
    </w:p>
    <w:p w14:paraId="3153F65E" w14:textId="488FF015" w:rsidR="00EC3A43" w:rsidRPr="0029778F" w:rsidRDefault="001E52BB" w:rsidP="003C59F1">
      <w:pPr>
        <w:pStyle w:val="footnote"/>
        <w:bidi/>
        <w:rPr>
          <w:rFonts w:ascii="B Nazanin" w:hAnsi="B Nazanin" w:cs="B Nazanin"/>
          <w:i/>
          <w:iCs w:val="0"/>
        </w:rPr>
      </w:pPr>
      <w:r w:rsidRPr="0029778F">
        <w:rPr>
          <w:rFonts w:ascii="B Nazanin" w:hAnsi="B Nazanin" w:cs="B Nazanin" w:hint="cs"/>
          <w:i/>
          <w:iCs w:val="0"/>
          <w:rtl/>
        </w:rPr>
        <w:lastRenderedPageBreak/>
        <w:t>کد اخلاق:</w:t>
      </w:r>
    </w:p>
    <w:p w14:paraId="7CE5D45E" w14:textId="640456AA" w:rsidR="00EC3A43" w:rsidRPr="0029778F" w:rsidRDefault="00EC3A43" w:rsidP="003C59F1">
      <w:pPr>
        <w:pStyle w:val="footnote"/>
        <w:bidi/>
        <w:rPr>
          <w:rFonts w:ascii="B Nazanin" w:hAnsi="B Nazanin" w:cs="B Nazanin"/>
          <w:i/>
          <w:iCs w:val="0"/>
          <w:highlight w:val="yellow"/>
        </w:rPr>
      </w:pPr>
      <w:r w:rsidRPr="0029778F">
        <w:rPr>
          <w:rFonts w:ascii="B Nazanin" w:hAnsi="B Nazanin" w:cs="B Nazanin" w:hint="cs"/>
          <w:i/>
          <w:iCs w:val="0"/>
          <w:highlight w:val="yellow"/>
        </w:rPr>
        <w:t>XX</w:t>
      </w:r>
    </w:p>
    <w:p w14:paraId="18111FF9" w14:textId="2A8DA04A" w:rsidR="00EC3A43" w:rsidRPr="0029778F" w:rsidRDefault="001E52BB" w:rsidP="003C59F1">
      <w:pPr>
        <w:pStyle w:val="footnote"/>
        <w:bidi/>
        <w:rPr>
          <w:rFonts w:ascii="B Nazanin" w:hAnsi="B Nazanin" w:cs="B Nazanin"/>
          <w:i/>
          <w:iCs w:val="0"/>
        </w:rPr>
      </w:pPr>
      <w:r w:rsidRPr="0029778F">
        <w:rPr>
          <w:rFonts w:ascii="B Nazanin" w:hAnsi="B Nazanin" w:cs="B Nazanin" w:hint="cs"/>
          <w:i/>
          <w:iCs w:val="0"/>
          <w:rtl/>
        </w:rPr>
        <w:t>حمایت مالی/معنوی:</w:t>
      </w:r>
    </w:p>
    <w:p w14:paraId="608AE748" w14:textId="277E9F58" w:rsidR="00EC3A43" w:rsidRPr="0029778F" w:rsidRDefault="00EC3A43" w:rsidP="003C59F1">
      <w:pPr>
        <w:pStyle w:val="footnote"/>
        <w:bidi/>
        <w:rPr>
          <w:rFonts w:ascii="B Nazanin" w:hAnsi="B Nazanin" w:cs="B Nazanin"/>
          <w:i/>
          <w:iCs w:val="0"/>
          <w:highlight w:val="yellow"/>
        </w:rPr>
      </w:pPr>
      <w:r w:rsidRPr="0029778F">
        <w:rPr>
          <w:rFonts w:ascii="B Nazanin" w:hAnsi="B Nazanin" w:cs="B Nazanin" w:hint="cs"/>
          <w:i/>
          <w:iCs w:val="0"/>
          <w:highlight w:val="yellow"/>
        </w:rPr>
        <w:t>XX</w:t>
      </w:r>
    </w:p>
    <w:p w14:paraId="4BD78E65" w14:textId="5F3A0FB3" w:rsidR="00EC3A43" w:rsidRPr="0029778F" w:rsidRDefault="0029778F" w:rsidP="003C59F1">
      <w:pPr>
        <w:pStyle w:val="footnote"/>
        <w:bidi/>
        <w:rPr>
          <w:rFonts w:ascii="B Nazanin" w:hAnsi="B Nazanin" w:cs="B Nazanin"/>
          <w:i/>
          <w:iCs w:val="0"/>
        </w:rPr>
      </w:pPr>
      <w:r w:rsidRPr="0029778F">
        <w:rPr>
          <w:rFonts w:ascii="B Nazanin" w:hAnsi="B Nazanin" w:cs="B Nazanin" w:hint="cs"/>
          <w:i/>
          <w:iCs w:val="0"/>
          <w:rtl/>
        </w:rPr>
        <w:t xml:space="preserve">فرم </w:t>
      </w:r>
      <w:r w:rsidR="001E52BB" w:rsidRPr="0029778F">
        <w:rPr>
          <w:rFonts w:ascii="B Nazanin" w:hAnsi="B Nazanin" w:cs="B Nazanin" w:hint="cs"/>
          <w:i/>
          <w:iCs w:val="0"/>
          <w:rtl/>
        </w:rPr>
        <w:t>رضایت</w:t>
      </w:r>
      <w:r w:rsidRPr="0029778F">
        <w:rPr>
          <w:rFonts w:ascii="B Nazanin" w:hAnsi="B Nazanin" w:cs="B Nazanin" w:hint="cs"/>
          <w:i/>
          <w:iCs w:val="0"/>
          <w:rtl/>
        </w:rPr>
        <w:t xml:space="preserve"> آگاهانه:</w:t>
      </w:r>
    </w:p>
    <w:p w14:paraId="53FC7948" w14:textId="17C5B0D3" w:rsidR="00EC3A43" w:rsidRPr="003C59F1" w:rsidRDefault="00EC3A43" w:rsidP="003C59F1">
      <w:pPr>
        <w:pStyle w:val="footnote"/>
        <w:bidi/>
        <w:rPr>
          <w:rFonts w:ascii="B Nazanin" w:hAnsi="B Nazanin" w:cs="B Nazanin"/>
          <w:highlight w:val="yellow"/>
        </w:rPr>
      </w:pPr>
      <w:r w:rsidRPr="003C59F1">
        <w:rPr>
          <w:rFonts w:ascii="B Nazanin" w:hAnsi="B Nazanin" w:cs="B Nazanin" w:hint="cs"/>
          <w:highlight w:val="yellow"/>
        </w:rPr>
        <w:t>XX</w:t>
      </w:r>
    </w:p>
    <w:p w14:paraId="450AB673" w14:textId="715A651C" w:rsidR="00397748" w:rsidRPr="003C59F1" w:rsidRDefault="0029778F" w:rsidP="003C59F1">
      <w:pPr>
        <w:bidi/>
        <w:rPr>
          <w:rFonts w:ascii="B Nazanin" w:hAnsi="B Nazanin" w:cs="B Nazanin"/>
        </w:rPr>
      </w:pPr>
      <w:r>
        <w:rPr>
          <w:rFonts w:ascii="B Nazanin" w:hAnsi="B Nazanin" w:cs="B Nazanin" w:hint="cs"/>
          <w:rtl/>
        </w:rPr>
        <w:t>منابع</w:t>
      </w:r>
    </w:p>
    <w:p w14:paraId="470622D5" w14:textId="77777777" w:rsidR="00397748" w:rsidRPr="003C59F1" w:rsidRDefault="00397748" w:rsidP="003C59F1">
      <w:pPr>
        <w:bidi/>
        <w:rPr>
          <w:rFonts w:ascii="B Nazanin" w:hAnsi="B Nazanin" w:cs="B Nazanin"/>
        </w:rPr>
      </w:pPr>
    </w:p>
    <w:p w14:paraId="2BBE1144" w14:textId="77777777" w:rsidR="003C59F1" w:rsidRDefault="003C59F1">
      <w:pPr>
        <w:bidi/>
      </w:pPr>
    </w:p>
    <w:sectPr w:rsidR="003C59F1" w:rsidSect="00C34F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C1147"/>
    <w:multiLevelType w:val="hybridMultilevel"/>
    <w:tmpl w:val="C9FC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756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48"/>
    <w:rsid w:val="00072CAA"/>
    <w:rsid w:val="000B4A6C"/>
    <w:rsid w:val="001179A2"/>
    <w:rsid w:val="0013129C"/>
    <w:rsid w:val="001E4ABF"/>
    <w:rsid w:val="001E52BB"/>
    <w:rsid w:val="00274A8C"/>
    <w:rsid w:val="0029778F"/>
    <w:rsid w:val="002D3CB9"/>
    <w:rsid w:val="002D50A9"/>
    <w:rsid w:val="002F39DA"/>
    <w:rsid w:val="003341D2"/>
    <w:rsid w:val="00384235"/>
    <w:rsid w:val="00397748"/>
    <w:rsid w:val="003C59F1"/>
    <w:rsid w:val="003E16BD"/>
    <w:rsid w:val="00425491"/>
    <w:rsid w:val="00455B3F"/>
    <w:rsid w:val="00470751"/>
    <w:rsid w:val="00483E7E"/>
    <w:rsid w:val="004C4C41"/>
    <w:rsid w:val="005057A8"/>
    <w:rsid w:val="00525AF5"/>
    <w:rsid w:val="00580454"/>
    <w:rsid w:val="006466D6"/>
    <w:rsid w:val="00784298"/>
    <w:rsid w:val="007E48C5"/>
    <w:rsid w:val="00807749"/>
    <w:rsid w:val="00860247"/>
    <w:rsid w:val="008C3C9E"/>
    <w:rsid w:val="008F03A5"/>
    <w:rsid w:val="00957C09"/>
    <w:rsid w:val="00990F9D"/>
    <w:rsid w:val="009B60C0"/>
    <w:rsid w:val="009E3140"/>
    <w:rsid w:val="00A27D2D"/>
    <w:rsid w:val="00A61F1F"/>
    <w:rsid w:val="00AA1804"/>
    <w:rsid w:val="00AD3B8C"/>
    <w:rsid w:val="00B271B3"/>
    <w:rsid w:val="00B345AC"/>
    <w:rsid w:val="00B54462"/>
    <w:rsid w:val="00BF31F1"/>
    <w:rsid w:val="00CB6FA8"/>
    <w:rsid w:val="00D004FC"/>
    <w:rsid w:val="00D20C5C"/>
    <w:rsid w:val="00D80B1D"/>
    <w:rsid w:val="00DC7958"/>
    <w:rsid w:val="00DD3C42"/>
    <w:rsid w:val="00E106F7"/>
    <w:rsid w:val="00E16C93"/>
    <w:rsid w:val="00EC3A43"/>
    <w:rsid w:val="00F004F6"/>
    <w:rsid w:val="00F13390"/>
    <w:rsid w:val="00F9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73655"/>
  <w15:docId w15:val="{706CF114-92FD-F241-B1D6-92D321C5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30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748"/>
    <w:pPr>
      <w:spacing w:after="200" w:line="276" w:lineRule="auto"/>
      <w:jc w:val="left"/>
    </w:pPr>
    <w:rPr>
      <w:rFonts w:ascii="Calibri" w:eastAsia="Calibri" w:hAnsi="Calibri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274A8C"/>
    <w:pPr>
      <w:keepNext/>
      <w:bidi/>
      <w:spacing w:after="300" w:line="240" w:lineRule="auto"/>
      <w:jc w:val="center"/>
      <w:outlineLvl w:val="0"/>
    </w:pPr>
    <w:rPr>
      <w:rFonts w:ascii="Times New Roman" w:eastAsiaTheme="minorHAnsi" w:hAnsi="Times New Roman" w:cs="B Nazanin"/>
      <w:b/>
      <w:bCs/>
      <w:sz w:val="36"/>
      <w:szCs w:val="40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74A8C"/>
    <w:pPr>
      <w:keepNext/>
      <w:autoSpaceDE w:val="0"/>
      <w:autoSpaceDN w:val="0"/>
      <w:bidi/>
      <w:adjustRightInd w:val="0"/>
      <w:spacing w:after="0" w:line="240" w:lineRule="auto"/>
      <w:jc w:val="center"/>
      <w:outlineLvl w:val="1"/>
    </w:pPr>
    <w:rPr>
      <w:rFonts w:ascii="Times New Roman" w:eastAsiaTheme="minorHAnsi" w:hAnsi="Times New Roman" w:cs="B Nazanin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74A8C"/>
    <w:pPr>
      <w:keepNext/>
      <w:autoSpaceDE w:val="0"/>
      <w:autoSpaceDN w:val="0"/>
      <w:bidi/>
      <w:adjustRightInd w:val="0"/>
      <w:spacing w:after="0" w:line="240" w:lineRule="auto"/>
      <w:jc w:val="right"/>
      <w:outlineLvl w:val="2"/>
    </w:pPr>
    <w:rPr>
      <w:rFonts w:ascii="Times New Roman" w:eastAsiaTheme="minorHAnsi" w:hAnsi="Times New Roman" w:cs="B Nazanin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74A8C"/>
    <w:pPr>
      <w:keepNext/>
      <w:bidi/>
      <w:spacing w:after="300" w:line="240" w:lineRule="auto"/>
      <w:jc w:val="center"/>
      <w:outlineLvl w:val="3"/>
    </w:pPr>
    <w:rPr>
      <w:rFonts w:ascii="Times New Roman" w:eastAsiaTheme="minorHAnsi" w:hAnsi="Times New Roman" w:cs="B Nazanin"/>
      <w:b/>
      <w:bCs/>
      <w:sz w:val="32"/>
      <w:szCs w:val="36"/>
      <w:lang w:bidi="fa-IR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74A8C"/>
    <w:pPr>
      <w:keepNext/>
      <w:bidi/>
      <w:spacing w:after="300" w:line="240" w:lineRule="auto"/>
      <w:jc w:val="center"/>
      <w:outlineLvl w:val="4"/>
    </w:pPr>
    <w:rPr>
      <w:rFonts w:ascii="Times New Roman" w:eastAsiaTheme="minorHAnsi" w:hAnsi="Times New Roman" w:cs="B Nazanin"/>
      <w:b/>
      <w:bCs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A8C"/>
    <w:rPr>
      <w:b/>
      <w:bCs/>
      <w:sz w:val="36"/>
      <w:szCs w:val="40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274A8C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74A8C"/>
    <w:rPr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74A8C"/>
    <w:rPr>
      <w:b/>
      <w:bCs/>
      <w:sz w:val="32"/>
      <w:szCs w:val="36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274A8C"/>
    <w:rPr>
      <w:b/>
      <w:bCs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274A8C"/>
    <w:pPr>
      <w:spacing w:before="240" w:after="300" w:line="240" w:lineRule="auto"/>
    </w:pPr>
    <w:rPr>
      <w:rFonts w:ascii="B Nazanin" w:eastAsia="B Nazanin" w:hAnsi="B Nazanin" w:cs="B Nazanin"/>
      <w:b/>
      <w:bCs/>
      <w:sz w:val="20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74A8C"/>
    <w:pPr>
      <w:spacing w:before="120" w:after="0" w:line="240" w:lineRule="auto"/>
      <w:ind w:left="240"/>
    </w:pPr>
    <w:rPr>
      <w:rFonts w:asciiTheme="minorHAnsi" w:eastAsiaTheme="minorHAnsi" w:hAnsiTheme="minorHAnsi" w:cs="Times New Roman"/>
      <w:i/>
      <w:iC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274A8C"/>
    <w:pPr>
      <w:spacing w:after="0" w:line="240" w:lineRule="auto"/>
      <w:ind w:left="480"/>
    </w:pPr>
    <w:rPr>
      <w:rFonts w:asciiTheme="minorHAnsi" w:eastAsia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274A8C"/>
    <w:pPr>
      <w:spacing w:after="0" w:line="240" w:lineRule="auto"/>
      <w:ind w:left="720"/>
    </w:pPr>
    <w:rPr>
      <w:rFonts w:asciiTheme="minorHAnsi" w:eastAsiaTheme="minorHAnsi" w:hAnsiTheme="minorHAnsi"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274A8C"/>
    <w:pPr>
      <w:spacing w:after="0" w:line="240" w:lineRule="auto"/>
      <w:ind w:left="960"/>
    </w:pPr>
    <w:rPr>
      <w:rFonts w:asciiTheme="minorHAnsi" w:eastAsiaTheme="minorHAnsi" w:hAnsiTheme="minorHAnsi"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274A8C"/>
    <w:pPr>
      <w:spacing w:after="0" w:line="240" w:lineRule="auto"/>
      <w:ind w:left="1200"/>
    </w:pPr>
    <w:rPr>
      <w:rFonts w:asciiTheme="minorHAnsi" w:eastAsia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274A8C"/>
    <w:pPr>
      <w:spacing w:after="0" w:line="240" w:lineRule="auto"/>
      <w:ind w:left="1440"/>
    </w:pPr>
    <w:rPr>
      <w:rFonts w:asciiTheme="minorHAnsi" w:eastAsia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274A8C"/>
    <w:pPr>
      <w:spacing w:after="0" w:line="240" w:lineRule="auto"/>
      <w:ind w:left="1680"/>
    </w:pPr>
    <w:rPr>
      <w:rFonts w:asciiTheme="minorHAnsi" w:eastAsia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274A8C"/>
    <w:pPr>
      <w:spacing w:after="0" w:line="240" w:lineRule="auto"/>
      <w:ind w:left="1920"/>
    </w:pPr>
    <w:rPr>
      <w:rFonts w:asciiTheme="minorHAnsi" w:eastAsiaTheme="minorHAnsi" w:hAnsiTheme="minorHAnsi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74A8C"/>
    <w:pPr>
      <w:tabs>
        <w:tab w:val="center" w:pos="4680"/>
        <w:tab w:val="right" w:pos="9360"/>
      </w:tabs>
      <w:spacing w:after="0" w:line="240" w:lineRule="auto"/>
      <w:jc w:val="right"/>
    </w:pPr>
    <w:rPr>
      <w:rFonts w:ascii="Times New Roman" w:eastAsiaTheme="minorHAnsi" w:hAnsi="Times New Roman" w:cs="B Nazanin"/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274A8C"/>
    <w:rPr>
      <w:rFonts w:cs="B Nazanin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274A8C"/>
    <w:pPr>
      <w:tabs>
        <w:tab w:val="center" w:pos="4680"/>
        <w:tab w:val="right" w:pos="9360"/>
      </w:tabs>
      <w:spacing w:after="0" w:line="240" w:lineRule="auto"/>
      <w:jc w:val="right"/>
    </w:pPr>
    <w:rPr>
      <w:rFonts w:ascii="Times New Roman" w:eastAsiaTheme="minorHAnsi" w:hAnsi="Times New Roman" w:cs="B Nazanin"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274A8C"/>
    <w:rPr>
      <w:rFonts w:cs="B Nazanin"/>
      <w:lang w:bidi="fa-IR"/>
    </w:rPr>
  </w:style>
  <w:style w:type="character" w:styleId="Hyperlink">
    <w:name w:val="Hyperlink"/>
    <w:basedOn w:val="DefaultParagraphFont"/>
    <w:uiPriority w:val="99"/>
    <w:unhideWhenUsed/>
    <w:rsid w:val="00274A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A8C"/>
    <w:pPr>
      <w:spacing w:after="0" w:line="240" w:lineRule="auto"/>
      <w:jc w:val="right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A8C"/>
    <w:rPr>
      <w:rFonts w:ascii="Tahoma" w:hAnsi="Tahoma" w:cs="Tahoma"/>
      <w:sz w:val="16"/>
      <w:szCs w:val="16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4A8C"/>
    <w:pPr>
      <w:keepLines/>
      <w:bidi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397748"/>
    <w:pPr>
      <w:spacing w:after="300" w:line="240" w:lineRule="auto"/>
      <w:contextualSpacing/>
      <w:jc w:val="center"/>
    </w:pPr>
    <w:rPr>
      <w:rFonts w:ascii="Times New Roman" w:eastAsiaTheme="majorEastAsia" w:hAnsi="Times New Roman" w:cs="Times New Roman"/>
      <w:b/>
      <w:bCs/>
      <w:color w:val="548DD4" w:themeColor="text2" w:themeTint="99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97748"/>
    <w:rPr>
      <w:rFonts w:eastAsiaTheme="majorEastAsia" w:cs="Times New Roman"/>
      <w:b/>
      <w:bCs/>
      <w:color w:val="548DD4" w:themeColor="text2" w:themeTint="99"/>
      <w:spacing w:val="5"/>
      <w:kern w:val="28"/>
      <w:sz w:val="28"/>
    </w:rPr>
  </w:style>
  <w:style w:type="paragraph" w:customStyle="1" w:styleId="Author">
    <w:name w:val="Author"/>
    <w:basedOn w:val="Normal"/>
    <w:link w:val="AuthorChar"/>
    <w:rsid w:val="00397748"/>
    <w:pPr>
      <w:spacing w:after="0" w:line="480" w:lineRule="auto"/>
      <w:jc w:val="both"/>
    </w:pPr>
    <w:rPr>
      <w:rFonts w:ascii="Times New Roman" w:eastAsiaTheme="minorHAnsi" w:hAnsi="Times New Roman" w:cs="Times New Roman"/>
      <w:color w:val="943634" w:themeColor="accent2" w:themeShade="BF"/>
    </w:rPr>
  </w:style>
  <w:style w:type="character" w:customStyle="1" w:styleId="AuthorChar">
    <w:name w:val="Author Char"/>
    <w:basedOn w:val="DefaultParagraphFont"/>
    <w:link w:val="Author"/>
    <w:rsid w:val="00397748"/>
    <w:rPr>
      <w:rFonts w:cs="Times New Roman"/>
      <w:color w:val="943634" w:themeColor="accent2" w:themeShade="BF"/>
      <w:sz w:val="22"/>
      <w:szCs w:val="22"/>
    </w:rPr>
  </w:style>
  <w:style w:type="paragraph" w:customStyle="1" w:styleId="footnote">
    <w:name w:val="footnote"/>
    <w:basedOn w:val="Normal"/>
    <w:link w:val="footnoteChar"/>
    <w:qFormat/>
    <w:rsid w:val="00397748"/>
    <w:pPr>
      <w:spacing w:after="0" w:line="480" w:lineRule="auto"/>
      <w:jc w:val="both"/>
    </w:pPr>
    <w:rPr>
      <w:rFonts w:ascii="Times New Roman" w:eastAsiaTheme="minorHAnsi" w:hAnsi="Times New Roman" w:cs="Times New Roman"/>
      <w:iCs/>
      <w:color w:val="548DD4" w:themeColor="text2" w:themeTint="99"/>
      <w:sz w:val="24"/>
      <w:szCs w:val="24"/>
    </w:rPr>
  </w:style>
  <w:style w:type="paragraph" w:customStyle="1" w:styleId="abstract">
    <w:name w:val="abstract"/>
    <w:basedOn w:val="Normal"/>
    <w:link w:val="abstractChar"/>
    <w:qFormat/>
    <w:rsid w:val="00397748"/>
    <w:pPr>
      <w:spacing w:after="0" w:line="480" w:lineRule="auto"/>
      <w:jc w:val="both"/>
    </w:pPr>
    <w:rPr>
      <w:rFonts w:ascii="Times New Roman" w:eastAsiaTheme="minorHAnsi" w:hAnsi="Times New Roman" w:cs="Times New Roman"/>
      <w:color w:val="0070C0"/>
      <w:sz w:val="24"/>
      <w:szCs w:val="24"/>
    </w:rPr>
  </w:style>
  <w:style w:type="character" w:customStyle="1" w:styleId="footnoteChar">
    <w:name w:val="footnote Char"/>
    <w:basedOn w:val="DefaultParagraphFont"/>
    <w:link w:val="footnote"/>
    <w:rsid w:val="00397748"/>
    <w:rPr>
      <w:rFonts w:cs="Times New Roman"/>
      <w:iCs/>
      <w:color w:val="548DD4" w:themeColor="text2" w:themeTint="99"/>
      <w:szCs w:val="24"/>
    </w:rPr>
  </w:style>
  <w:style w:type="paragraph" w:customStyle="1" w:styleId="stylebody">
    <w:name w:val="style_body"/>
    <w:basedOn w:val="Normal"/>
    <w:link w:val="stylebodyChar"/>
    <w:qFormat/>
    <w:rsid w:val="00397748"/>
    <w:pPr>
      <w:spacing w:after="0" w:line="480" w:lineRule="auto"/>
      <w:jc w:val="both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bstractChar">
    <w:name w:val="abstract Char"/>
    <w:basedOn w:val="DefaultParagraphFont"/>
    <w:link w:val="abstract"/>
    <w:rsid w:val="00397748"/>
    <w:rPr>
      <w:rFonts w:cs="Times New Roman"/>
      <w:color w:val="0070C0"/>
      <w:szCs w:val="24"/>
    </w:rPr>
  </w:style>
  <w:style w:type="character" w:customStyle="1" w:styleId="stylebodyChar">
    <w:name w:val="style_body Char"/>
    <w:basedOn w:val="DefaultParagraphFont"/>
    <w:link w:val="stylebody"/>
    <w:rsid w:val="00397748"/>
    <w:rPr>
      <w:rFonts w:cs="Times New Roman"/>
      <w:szCs w:val="24"/>
    </w:rPr>
  </w:style>
  <w:style w:type="paragraph" w:customStyle="1" w:styleId="article-dates">
    <w:name w:val="article-dates"/>
    <w:basedOn w:val="Normal"/>
    <w:link w:val="article-datesChar"/>
    <w:rsid w:val="00397748"/>
    <w:pPr>
      <w:spacing w:after="0" w:line="480" w:lineRule="auto"/>
      <w:jc w:val="both"/>
    </w:pPr>
    <w:rPr>
      <w:rFonts w:ascii="Times New Roman" w:eastAsiaTheme="minorHAnsi" w:hAnsi="Times New Roman" w:cs="Times New Roman"/>
      <w:b/>
      <w:bCs/>
      <w:color w:val="FF0000"/>
      <w:sz w:val="24"/>
      <w:szCs w:val="24"/>
    </w:rPr>
  </w:style>
  <w:style w:type="paragraph" w:customStyle="1" w:styleId="Article-type">
    <w:name w:val="Article-type"/>
    <w:basedOn w:val="Normal"/>
    <w:link w:val="Article-typeChar"/>
    <w:rsid w:val="00397748"/>
    <w:pPr>
      <w:spacing w:after="0" w:line="480" w:lineRule="auto"/>
      <w:jc w:val="both"/>
    </w:pPr>
    <w:rPr>
      <w:rFonts w:ascii="Times New Roman" w:eastAsiaTheme="minorHAnsi" w:hAnsi="Times New Roman" w:cs="Times New Roman"/>
      <w:b/>
      <w:bCs/>
      <w:color w:val="A6A6A6" w:themeColor="background1" w:themeShade="A6"/>
      <w:sz w:val="24"/>
      <w:szCs w:val="24"/>
    </w:rPr>
  </w:style>
  <w:style w:type="character" w:customStyle="1" w:styleId="article-datesChar">
    <w:name w:val="article-dates Char"/>
    <w:basedOn w:val="DefaultParagraphFont"/>
    <w:link w:val="article-dates"/>
    <w:rsid w:val="00397748"/>
    <w:rPr>
      <w:rFonts w:cs="Times New Roman"/>
      <w:b/>
      <w:bCs/>
      <w:color w:val="FF0000"/>
      <w:szCs w:val="24"/>
    </w:rPr>
  </w:style>
  <w:style w:type="character" w:customStyle="1" w:styleId="Article-typeChar">
    <w:name w:val="Article-type Char"/>
    <w:basedOn w:val="DefaultParagraphFont"/>
    <w:link w:val="Article-type"/>
    <w:rsid w:val="00397748"/>
    <w:rPr>
      <w:rFonts w:cs="Times New Roman"/>
      <w:b/>
      <w:bCs/>
      <w:color w:val="A6A6A6" w:themeColor="background1" w:themeShade="A6"/>
      <w:szCs w:val="24"/>
    </w:rPr>
  </w:style>
  <w:style w:type="paragraph" w:customStyle="1" w:styleId="keywords">
    <w:name w:val="keywords"/>
    <w:basedOn w:val="abstract"/>
    <w:link w:val="keywordsChar"/>
    <w:qFormat/>
    <w:rsid w:val="00397748"/>
    <w:rPr>
      <w:bCs/>
      <w:color w:val="00B050"/>
    </w:rPr>
  </w:style>
  <w:style w:type="character" w:customStyle="1" w:styleId="keywordsChar">
    <w:name w:val="keywords Char"/>
    <w:basedOn w:val="abstractChar"/>
    <w:link w:val="keywords"/>
    <w:rsid w:val="00397748"/>
    <w:rPr>
      <w:rFonts w:cs="Times New Roman"/>
      <w:bCs/>
      <w:color w:val="00B050"/>
      <w:szCs w:val="24"/>
    </w:rPr>
  </w:style>
  <w:style w:type="character" w:styleId="CommentReference">
    <w:name w:val="annotation reference"/>
    <w:uiPriority w:val="99"/>
    <w:unhideWhenUsed/>
    <w:rsid w:val="00397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77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7748"/>
    <w:rPr>
      <w:rFonts w:ascii="Calibri" w:eastAsia="Calibri" w:hAnsi="Calibri" w:cs="Arial"/>
      <w:sz w:val="20"/>
      <w:szCs w:val="20"/>
    </w:rPr>
  </w:style>
  <w:style w:type="paragraph" w:customStyle="1" w:styleId="styleacknowledgments">
    <w:name w:val="style_acknowledgments"/>
    <w:basedOn w:val="stylebody"/>
    <w:link w:val="styleacknowledgmentsChar"/>
    <w:qFormat/>
    <w:rsid w:val="00397748"/>
    <w:rPr>
      <w:b/>
      <w:bCs/>
      <w:color w:val="0F243E" w:themeColor="text2" w:themeShade="80"/>
    </w:rPr>
  </w:style>
  <w:style w:type="character" w:customStyle="1" w:styleId="styleacknowledgmentsChar">
    <w:name w:val="style_acknowledgments Char"/>
    <w:basedOn w:val="stylebodyChar"/>
    <w:link w:val="styleacknowledgments"/>
    <w:rsid w:val="00397748"/>
    <w:rPr>
      <w:rFonts w:cs="Times New Roman"/>
      <w:b/>
      <w:bCs/>
      <w:color w:val="0F243E" w:themeColor="text2" w:themeShade="80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397748"/>
    <w:pPr>
      <w:spacing w:line="240" w:lineRule="auto"/>
    </w:pPr>
    <w:rPr>
      <w:rFonts w:cs="Calibri"/>
      <w:noProof/>
    </w:rPr>
  </w:style>
  <w:style w:type="character" w:customStyle="1" w:styleId="EndNoteBibliographyChar">
    <w:name w:val="EndNote Bibliography Char"/>
    <w:basedOn w:val="stylebodyChar"/>
    <w:link w:val="EndNoteBibliography"/>
    <w:rsid w:val="00397748"/>
    <w:rPr>
      <w:rFonts w:ascii="Calibri" w:eastAsia="Calibri" w:hAnsi="Calibri" w:cs="Calibri"/>
      <w:noProof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C93"/>
    <w:rPr>
      <w:rFonts w:ascii="Calibri" w:eastAsia="Calibri" w:hAnsi="Calibri" w:cs="Arial"/>
      <w:b/>
      <w:bCs/>
      <w:sz w:val="20"/>
      <w:szCs w:val="20"/>
    </w:rPr>
  </w:style>
  <w:style w:type="paragraph" w:customStyle="1" w:styleId="style-figure">
    <w:name w:val="style-figure"/>
    <w:basedOn w:val="stylebody"/>
    <w:link w:val="style-figureChar"/>
    <w:qFormat/>
    <w:rsid w:val="003E16BD"/>
    <w:rPr>
      <w:color w:val="3333CC"/>
    </w:rPr>
  </w:style>
  <w:style w:type="character" w:customStyle="1" w:styleId="style-figureChar">
    <w:name w:val="style-figure Char"/>
    <w:basedOn w:val="stylebodyChar"/>
    <w:link w:val="style-figure"/>
    <w:rsid w:val="003E16BD"/>
    <w:rPr>
      <w:rFonts w:cs="Times New Roman"/>
      <w:color w:val="3333CC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</dc:creator>
  <cp:lastModifiedBy>Sanaz Omrani</cp:lastModifiedBy>
  <cp:revision>2</cp:revision>
  <dcterms:created xsi:type="dcterms:W3CDTF">2024-09-30T09:01:00Z</dcterms:created>
  <dcterms:modified xsi:type="dcterms:W3CDTF">2024-09-30T09:01:00Z</dcterms:modified>
</cp:coreProperties>
</file>