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73EFE" w14:textId="3EEB92D7" w:rsidR="005C0964" w:rsidRPr="00240C25" w:rsidRDefault="00240C25" w:rsidP="00240C25">
      <w:pPr>
        <w:pStyle w:val="Title"/>
        <w:bidi/>
        <w:rPr>
          <w:rFonts w:cs="B Zar"/>
        </w:rPr>
      </w:pPr>
      <w:r>
        <w:rPr>
          <w:rFonts w:cs="B Zar" w:hint="cs"/>
          <w:rtl/>
        </w:rPr>
        <w:t>عنوان</w:t>
      </w:r>
    </w:p>
    <w:p w14:paraId="77DBC1E8" w14:textId="4613CC54" w:rsidR="00D900D5" w:rsidRPr="00240C25" w:rsidRDefault="00240C25" w:rsidP="00240C25">
      <w:pPr>
        <w:pStyle w:val="abstract"/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مقدمه:</w:t>
      </w:r>
    </w:p>
    <w:p w14:paraId="44AAD33F" w14:textId="77777777" w:rsidR="00D900D5" w:rsidRPr="00240C25" w:rsidRDefault="00D900D5" w:rsidP="00240C25">
      <w:pPr>
        <w:pStyle w:val="abstract"/>
        <w:bidi/>
        <w:rPr>
          <w:rFonts w:cs="B Zar"/>
        </w:rPr>
      </w:pPr>
      <w:r w:rsidRPr="00240C25">
        <w:rPr>
          <w:rFonts w:cs="B Zar"/>
          <w:highlight w:val="cyan"/>
        </w:rPr>
        <w:t>XX</w:t>
      </w:r>
    </w:p>
    <w:p w14:paraId="6876FC5D" w14:textId="5ADD78EC" w:rsidR="00D900D5" w:rsidRPr="00240C25" w:rsidRDefault="00240C25" w:rsidP="00240C25">
      <w:pPr>
        <w:pStyle w:val="abstract"/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اهداف:</w:t>
      </w:r>
    </w:p>
    <w:p w14:paraId="37BC6BE1" w14:textId="77777777" w:rsidR="00D900D5" w:rsidRPr="00240C25" w:rsidRDefault="00D900D5" w:rsidP="00240C25">
      <w:pPr>
        <w:pStyle w:val="abstract"/>
        <w:bidi/>
        <w:rPr>
          <w:rFonts w:cs="B Zar"/>
          <w:highlight w:val="cyan"/>
        </w:rPr>
      </w:pPr>
      <w:r w:rsidRPr="00240C25">
        <w:rPr>
          <w:rFonts w:cs="B Zar"/>
          <w:highlight w:val="cyan"/>
        </w:rPr>
        <w:t>XX</w:t>
      </w:r>
    </w:p>
    <w:p w14:paraId="52836663" w14:textId="6C6D7E9D" w:rsidR="00D900D5" w:rsidRPr="00240C25" w:rsidRDefault="00240C25" w:rsidP="00240C25">
      <w:pPr>
        <w:pStyle w:val="abstract"/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منابع داده ها:</w:t>
      </w:r>
    </w:p>
    <w:p w14:paraId="15FBC107" w14:textId="77777777" w:rsidR="00D900D5" w:rsidRPr="00240C25" w:rsidRDefault="00D900D5" w:rsidP="00240C25">
      <w:pPr>
        <w:pStyle w:val="abstract"/>
        <w:bidi/>
        <w:rPr>
          <w:rFonts w:cs="B Zar"/>
          <w:highlight w:val="cyan"/>
        </w:rPr>
      </w:pPr>
      <w:r w:rsidRPr="00240C25">
        <w:rPr>
          <w:rFonts w:cs="B Zar"/>
          <w:highlight w:val="cyan"/>
        </w:rPr>
        <w:t>XX</w:t>
      </w:r>
    </w:p>
    <w:p w14:paraId="2F69A339" w14:textId="3296B73B" w:rsidR="001A3CDC" w:rsidRPr="00240C25" w:rsidRDefault="00240C25" w:rsidP="00240C25">
      <w:pPr>
        <w:pStyle w:val="abstract"/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انتخاب مطالعه:</w:t>
      </w:r>
    </w:p>
    <w:p w14:paraId="7C42494C" w14:textId="77777777" w:rsidR="001A3CDC" w:rsidRPr="00240C25" w:rsidRDefault="001A3CDC" w:rsidP="00240C25">
      <w:pPr>
        <w:pStyle w:val="abstract"/>
        <w:bidi/>
        <w:rPr>
          <w:rFonts w:cs="B Zar"/>
          <w:highlight w:val="cyan"/>
        </w:rPr>
      </w:pPr>
      <w:r w:rsidRPr="00240C25">
        <w:rPr>
          <w:rFonts w:cs="B Zar"/>
          <w:highlight w:val="cyan"/>
        </w:rPr>
        <w:t>XX</w:t>
      </w:r>
    </w:p>
    <w:p w14:paraId="548A5541" w14:textId="0B076833" w:rsidR="001A3CDC" w:rsidRPr="00240C25" w:rsidRDefault="00240C25" w:rsidP="00240C25">
      <w:pPr>
        <w:pStyle w:val="abstract"/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استخراج داده </w:t>
      </w:r>
      <w:r w:rsidRPr="00240C25">
        <w:rPr>
          <w:rFonts w:cs="B Zar" w:hint="cs"/>
          <w:b/>
          <w:bCs/>
          <w:rtl/>
        </w:rPr>
        <w:t>ها:</w:t>
      </w:r>
    </w:p>
    <w:p w14:paraId="1602E8F7" w14:textId="77777777" w:rsidR="001A3CDC" w:rsidRPr="00240C25" w:rsidRDefault="001A3CDC" w:rsidP="00240C25">
      <w:pPr>
        <w:pStyle w:val="abstract"/>
        <w:bidi/>
        <w:rPr>
          <w:rFonts w:cs="B Zar"/>
          <w:highlight w:val="cyan"/>
        </w:rPr>
      </w:pPr>
      <w:r w:rsidRPr="00240C25">
        <w:rPr>
          <w:rFonts w:cs="B Zar"/>
          <w:highlight w:val="cyan"/>
        </w:rPr>
        <w:t>XX</w:t>
      </w:r>
    </w:p>
    <w:p w14:paraId="20BE1E64" w14:textId="4480D6D9" w:rsidR="001A3CDC" w:rsidRPr="00240C25" w:rsidRDefault="00240C25" w:rsidP="00240C25">
      <w:pPr>
        <w:pStyle w:val="abstract"/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نتایج:</w:t>
      </w:r>
    </w:p>
    <w:p w14:paraId="08B0050E" w14:textId="77777777" w:rsidR="001A3CDC" w:rsidRPr="00240C25" w:rsidRDefault="001A3CDC" w:rsidP="00240C25">
      <w:pPr>
        <w:pStyle w:val="abstract"/>
        <w:bidi/>
        <w:rPr>
          <w:rFonts w:cs="B Zar"/>
          <w:highlight w:val="cyan"/>
        </w:rPr>
      </w:pPr>
      <w:r w:rsidRPr="00240C25">
        <w:rPr>
          <w:rFonts w:cs="B Zar"/>
          <w:highlight w:val="cyan"/>
        </w:rPr>
        <w:t>XX</w:t>
      </w:r>
    </w:p>
    <w:p w14:paraId="7628F3F2" w14:textId="4E63FDD7" w:rsidR="00D900D5" w:rsidRPr="00240C25" w:rsidRDefault="00240C25" w:rsidP="00240C25">
      <w:pPr>
        <w:pStyle w:val="abstract"/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نتیجه </w:t>
      </w:r>
      <w:r w:rsidRPr="00240C25">
        <w:rPr>
          <w:rFonts w:cs="B Zar" w:hint="cs"/>
          <w:b/>
          <w:bCs/>
          <w:rtl/>
        </w:rPr>
        <w:t>گیری:</w:t>
      </w:r>
    </w:p>
    <w:p w14:paraId="1C2372EB" w14:textId="77777777" w:rsidR="00D900D5" w:rsidRPr="00240C25" w:rsidRDefault="00D900D5" w:rsidP="00240C25">
      <w:pPr>
        <w:pStyle w:val="abstract"/>
        <w:bidi/>
        <w:rPr>
          <w:rFonts w:cs="B Zar"/>
          <w:highlight w:val="cyan"/>
        </w:rPr>
      </w:pPr>
      <w:r w:rsidRPr="00240C25">
        <w:rPr>
          <w:rFonts w:cs="B Zar"/>
          <w:highlight w:val="cyan"/>
        </w:rPr>
        <w:t>XX</w:t>
      </w:r>
    </w:p>
    <w:p w14:paraId="16FC5958" w14:textId="3CDDE177" w:rsidR="00D900D5" w:rsidRPr="00240C25" w:rsidRDefault="00240C25" w:rsidP="00240C25">
      <w:pPr>
        <w:pStyle w:val="keywords"/>
        <w:bidi/>
        <w:rPr>
          <w:rFonts w:cs="B Zar"/>
        </w:rPr>
      </w:pPr>
      <w:r>
        <w:rPr>
          <w:rFonts w:cs="B Zar" w:hint="cs"/>
          <w:rtl/>
        </w:rPr>
        <w:t>کلمات کلیدی:</w:t>
      </w:r>
    </w:p>
    <w:p w14:paraId="69FC52BE" w14:textId="77777777" w:rsidR="00874A16" w:rsidRPr="00240C25" w:rsidRDefault="00D900D5" w:rsidP="00240C25">
      <w:pPr>
        <w:pStyle w:val="keywords"/>
        <w:bidi/>
        <w:rPr>
          <w:rFonts w:cs="B Zar"/>
          <w:highlight w:val="yellow"/>
        </w:rPr>
      </w:pPr>
      <w:r w:rsidRPr="00240C25">
        <w:rPr>
          <w:rFonts w:cs="B Zar"/>
          <w:highlight w:val="yellow"/>
        </w:rPr>
        <w:t>XX</w:t>
      </w:r>
      <w:r w:rsidRPr="00240C25">
        <w:rPr>
          <w:rFonts w:cs="B Zar"/>
        </w:rPr>
        <w:t xml:space="preserve">; </w:t>
      </w:r>
      <w:r w:rsidRPr="00240C25">
        <w:rPr>
          <w:rFonts w:cs="B Zar"/>
          <w:highlight w:val="yellow"/>
        </w:rPr>
        <w:t>XX</w:t>
      </w:r>
      <w:r w:rsidRPr="00240C25">
        <w:rPr>
          <w:rFonts w:cs="B Zar"/>
        </w:rPr>
        <w:t xml:space="preserve">; </w:t>
      </w:r>
      <w:r w:rsidRPr="00240C25">
        <w:rPr>
          <w:rFonts w:cs="B Zar"/>
          <w:highlight w:val="yellow"/>
        </w:rPr>
        <w:t>XX</w:t>
      </w:r>
    </w:p>
    <w:p w14:paraId="4C223801" w14:textId="4C918815" w:rsidR="00397748" w:rsidRPr="00240C25" w:rsidRDefault="00240C25" w:rsidP="00240C25">
      <w:pPr>
        <w:pStyle w:val="stylebody"/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1. مقدمه</w:t>
      </w:r>
    </w:p>
    <w:p w14:paraId="57CB5CFF" w14:textId="77777777" w:rsidR="00397748" w:rsidRPr="00240C25" w:rsidRDefault="00397748" w:rsidP="00240C25">
      <w:pPr>
        <w:pStyle w:val="stylebody"/>
        <w:bidi/>
        <w:rPr>
          <w:rFonts w:cs="B Zar"/>
          <w:highlight w:val="yellow"/>
        </w:rPr>
      </w:pPr>
      <w:r w:rsidRPr="00240C25">
        <w:rPr>
          <w:rFonts w:cs="B Zar"/>
          <w:highlight w:val="yellow"/>
        </w:rPr>
        <w:t>XX</w:t>
      </w:r>
    </w:p>
    <w:p w14:paraId="2FBB8C49" w14:textId="7806A59F" w:rsidR="00397748" w:rsidRPr="00240C25" w:rsidRDefault="00240C25" w:rsidP="00240C25">
      <w:pPr>
        <w:pStyle w:val="stylebody"/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2. اهداف</w:t>
      </w:r>
    </w:p>
    <w:p w14:paraId="4901AAB4" w14:textId="77777777" w:rsidR="00397748" w:rsidRPr="00240C25" w:rsidRDefault="00397748" w:rsidP="00240C25">
      <w:pPr>
        <w:pStyle w:val="stylebody"/>
        <w:bidi/>
        <w:rPr>
          <w:rFonts w:cs="B Zar"/>
        </w:rPr>
      </w:pPr>
      <w:r w:rsidRPr="00240C25">
        <w:rPr>
          <w:rFonts w:cs="B Zar"/>
          <w:highlight w:val="yellow"/>
        </w:rPr>
        <w:lastRenderedPageBreak/>
        <w:t>XX</w:t>
      </w:r>
    </w:p>
    <w:p w14:paraId="5FFEA197" w14:textId="02556B2F" w:rsidR="00397748" w:rsidRPr="00240C25" w:rsidRDefault="00240C25" w:rsidP="00240C25">
      <w:pPr>
        <w:pStyle w:val="stylebody"/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3. منابع داده ها</w:t>
      </w:r>
    </w:p>
    <w:p w14:paraId="468A14C4" w14:textId="77777777" w:rsidR="00397748" w:rsidRPr="00240C25" w:rsidRDefault="00397748" w:rsidP="00240C25">
      <w:pPr>
        <w:pStyle w:val="stylebody"/>
        <w:bidi/>
        <w:rPr>
          <w:rFonts w:cs="B Zar"/>
        </w:rPr>
      </w:pPr>
      <w:r w:rsidRPr="00240C25">
        <w:rPr>
          <w:rFonts w:cs="B Zar"/>
          <w:highlight w:val="yellow"/>
        </w:rPr>
        <w:t>XX</w:t>
      </w:r>
    </w:p>
    <w:p w14:paraId="3A4B8728" w14:textId="5767A82E" w:rsidR="00397748" w:rsidRPr="00240C25" w:rsidRDefault="00240C25" w:rsidP="00240C25">
      <w:pPr>
        <w:pStyle w:val="stylebody"/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4. انتخاب مطالعه</w:t>
      </w:r>
    </w:p>
    <w:p w14:paraId="7E8CEF35" w14:textId="77777777" w:rsidR="00874A16" w:rsidRPr="00240C25" w:rsidRDefault="00397748" w:rsidP="00240C25">
      <w:pPr>
        <w:pStyle w:val="stylebody"/>
        <w:bidi/>
        <w:rPr>
          <w:rFonts w:cs="B Zar"/>
          <w:highlight w:val="yellow"/>
        </w:rPr>
      </w:pPr>
      <w:r w:rsidRPr="00240C25">
        <w:rPr>
          <w:rFonts w:cs="B Zar"/>
          <w:highlight w:val="yellow"/>
        </w:rPr>
        <w:t>XX</w:t>
      </w:r>
    </w:p>
    <w:p w14:paraId="6B55372B" w14:textId="4B94417A" w:rsidR="001A3CDC" w:rsidRPr="00240C25" w:rsidRDefault="00240C25" w:rsidP="00240C25">
      <w:pPr>
        <w:pStyle w:val="stylebody"/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5. استخراج داده ها</w:t>
      </w:r>
    </w:p>
    <w:p w14:paraId="3F325ED0" w14:textId="77777777" w:rsidR="001A3CDC" w:rsidRPr="00240C25" w:rsidRDefault="001A3CDC" w:rsidP="00240C25">
      <w:pPr>
        <w:pStyle w:val="stylebody"/>
        <w:bidi/>
        <w:rPr>
          <w:rFonts w:cs="B Zar"/>
          <w:highlight w:val="yellow"/>
        </w:rPr>
      </w:pPr>
      <w:r w:rsidRPr="00240C25">
        <w:rPr>
          <w:rFonts w:cs="B Zar"/>
          <w:highlight w:val="yellow"/>
        </w:rPr>
        <w:t>XX</w:t>
      </w:r>
    </w:p>
    <w:p w14:paraId="71C16BFC" w14:textId="770E0714" w:rsidR="001A3CDC" w:rsidRPr="00240C25" w:rsidRDefault="00240C25" w:rsidP="00240C25">
      <w:pPr>
        <w:pStyle w:val="stylebody"/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6. نتایج</w:t>
      </w:r>
    </w:p>
    <w:p w14:paraId="24589DCE" w14:textId="77777777" w:rsidR="001A3CDC" w:rsidRPr="00240C25" w:rsidRDefault="001A3CDC" w:rsidP="00240C25">
      <w:pPr>
        <w:pStyle w:val="stylebody"/>
        <w:bidi/>
        <w:rPr>
          <w:rFonts w:cs="B Zar"/>
          <w:highlight w:val="yellow"/>
        </w:rPr>
      </w:pPr>
      <w:r w:rsidRPr="00240C25">
        <w:rPr>
          <w:rFonts w:cs="B Zar"/>
          <w:highlight w:val="yellow"/>
        </w:rPr>
        <w:t>XX</w:t>
      </w:r>
    </w:p>
    <w:p w14:paraId="257E0CE6" w14:textId="77777777" w:rsidR="006179DF" w:rsidRPr="00240C25" w:rsidRDefault="006179DF" w:rsidP="00240C25">
      <w:pPr>
        <w:pStyle w:val="stylebody"/>
        <w:bidi/>
        <w:rPr>
          <w:rFonts w:cs="B Zar"/>
        </w:rPr>
      </w:pPr>
      <w:r w:rsidRPr="00240C25">
        <w:rPr>
          <w:rFonts w:cs="B Zar"/>
          <w:noProof/>
        </w:rPr>
        <w:drawing>
          <wp:inline distT="0" distB="0" distL="0" distR="0" wp14:anchorId="0EDC8CAD" wp14:editId="3E0D732F">
            <wp:extent cx="756285" cy="567055"/>
            <wp:effectExtent l="0" t="0" r="571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C1A633" w14:textId="202CE218" w:rsidR="006179DF" w:rsidRPr="00240C25" w:rsidRDefault="00240C25" w:rsidP="00240C25">
      <w:pPr>
        <w:pStyle w:val="style-figure"/>
        <w:bidi/>
        <w:rPr>
          <w:rFonts w:cs="B Zar"/>
        </w:rPr>
      </w:pPr>
      <w:r>
        <w:rPr>
          <w:rFonts w:cs="B Zar" w:hint="cs"/>
          <w:b/>
          <w:bCs/>
          <w:rtl/>
        </w:rPr>
        <w:t>تصویر 1.</w:t>
      </w:r>
      <w:r>
        <w:rPr>
          <w:rFonts w:cs="B Zar" w:hint="cs"/>
          <w:rtl/>
        </w:rPr>
        <w:t xml:space="preserve"> کپشن</w:t>
      </w:r>
    </w:p>
    <w:p w14:paraId="32B0A516" w14:textId="77777777" w:rsidR="006179DF" w:rsidRPr="00240C25" w:rsidRDefault="006179DF" w:rsidP="00240C25">
      <w:pPr>
        <w:pStyle w:val="stylebody"/>
        <w:bidi/>
        <w:rPr>
          <w:rFonts w:cs="B Zar"/>
          <w:highlight w:val="yellow"/>
        </w:rPr>
      </w:pPr>
    </w:p>
    <w:p w14:paraId="76AABA07" w14:textId="18CAFF93" w:rsidR="001A3CDC" w:rsidRPr="00240C25" w:rsidRDefault="00240C25" w:rsidP="00240C25">
      <w:pPr>
        <w:pStyle w:val="stylebody"/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7. نتیجه گیری</w:t>
      </w:r>
    </w:p>
    <w:p w14:paraId="0A6C2483" w14:textId="2DA5DEC4" w:rsidR="001A3CDC" w:rsidRPr="00240C25" w:rsidRDefault="001A3CDC" w:rsidP="00240C25">
      <w:pPr>
        <w:pStyle w:val="stylebody"/>
        <w:bidi/>
        <w:rPr>
          <w:rFonts w:cs="B Zar"/>
          <w:highlight w:val="yellow"/>
        </w:rPr>
      </w:pPr>
      <w:r w:rsidRPr="00240C25">
        <w:rPr>
          <w:rFonts w:cs="B Zar"/>
          <w:highlight w:val="yellow"/>
        </w:rPr>
        <w:t>XX</w:t>
      </w:r>
    </w:p>
    <w:p w14:paraId="44A69030" w14:textId="5CA9F578" w:rsidR="00397748" w:rsidRPr="00240C25" w:rsidRDefault="00240C25" w:rsidP="00240C25">
      <w:pPr>
        <w:pStyle w:val="styleacknowledgments"/>
        <w:bidi/>
        <w:rPr>
          <w:rFonts w:cs="B Zar"/>
        </w:rPr>
      </w:pPr>
      <w:r>
        <w:rPr>
          <w:rFonts w:cs="B Zar" w:hint="cs"/>
          <w:rtl/>
        </w:rPr>
        <w:t>تشکر و قدردانی</w:t>
      </w:r>
    </w:p>
    <w:p w14:paraId="44F66491" w14:textId="77777777" w:rsidR="00397748" w:rsidRDefault="00397748" w:rsidP="00240C25">
      <w:pPr>
        <w:pStyle w:val="styleacknowledgments"/>
        <w:bidi/>
        <w:rPr>
          <w:rFonts w:cs="B Zar"/>
          <w:rtl/>
        </w:rPr>
      </w:pPr>
      <w:r w:rsidRPr="00240C25">
        <w:rPr>
          <w:rFonts w:cs="B Zar"/>
          <w:highlight w:val="yellow"/>
        </w:rPr>
        <w:t>XX</w:t>
      </w:r>
    </w:p>
    <w:p w14:paraId="388923B6" w14:textId="77777777" w:rsidR="00240C25" w:rsidRPr="0029778F" w:rsidRDefault="00240C25" w:rsidP="00240C25">
      <w:pPr>
        <w:pStyle w:val="footnote"/>
        <w:bidi/>
        <w:rPr>
          <w:rFonts w:ascii="B Nazanin" w:hAnsi="B Nazanin" w:cs="B Nazanin"/>
          <w:i/>
          <w:iCs w:val="0"/>
        </w:rPr>
      </w:pPr>
      <w:r w:rsidRPr="0029778F">
        <w:rPr>
          <w:rFonts w:ascii="B Nazanin" w:hAnsi="B Nazanin" w:cs="B Nazanin" w:hint="cs"/>
          <w:i/>
          <w:iCs w:val="0"/>
          <w:rtl/>
        </w:rPr>
        <w:t>مشارکت نویسندگان:</w:t>
      </w:r>
    </w:p>
    <w:p w14:paraId="002BC5BA" w14:textId="77777777" w:rsidR="00240C25" w:rsidRPr="0029778F" w:rsidRDefault="00240C25" w:rsidP="00240C25">
      <w:pPr>
        <w:pStyle w:val="footnote"/>
        <w:bidi/>
        <w:rPr>
          <w:rFonts w:ascii="B Nazanin" w:hAnsi="B Nazanin" w:cs="B Nazanin"/>
          <w:i/>
          <w:iCs w:val="0"/>
        </w:rPr>
      </w:pPr>
      <w:r w:rsidRPr="0029778F">
        <w:rPr>
          <w:rFonts w:ascii="B Nazanin" w:hAnsi="B Nazanin" w:cs="B Nazanin" w:hint="cs"/>
          <w:i/>
          <w:iCs w:val="0"/>
          <w:highlight w:val="yellow"/>
        </w:rPr>
        <w:t>X</w:t>
      </w:r>
    </w:p>
    <w:p w14:paraId="2A4D246C" w14:textId="77777777" w:rsidR="00240C25" w:rsidRPr="0029778F" w:rsidRDefault="00240C25" w:rsidP="00240C25">
      <w:pPr>
        <w:pStyle w:val="footnote"/>
        <w:bidi/>
        <w:rPr>
          <w:rFonts w:ascii="B Nazanin" w:hAnsi="B Nazanin" w:cs="B Nazanin"/>
          <w:i/>
          <w:iCs w:val="0"/>
        </w:rPr>
      </w:pPr>
      <w:r w:rsidRPr="0029778F">
        <w:rPr>
          <w:rFonts w:ascii="B Nazanin" w:hAnsi="B Nazanin" w:cs="B Nazanin" w:hint="cs"/>
          <w:i/>
          <w:iCs w:val="0"/>
          <w:rtl/>
        </w:rPr>
        <w:t>کد کارازمایی بالینی:</w:t>
      </w:r>
    </w:p>
    <w:p w14:paraId="6C7B1162" w14:textId="77777777" w:rsidR="00240C25" w:rsidRPr="0029778F" w:rsidRDefault="00240C25" w:rsidP="00240C25">
      <w:pPr>
        <w:pStyle w:val="footnote"/>
        <w:bidi/>
        <w:rPr>
          <w:rFonts w:ascii="B Nazanin" w:hAnsi="B Nazanin" w:cs="B Nazanin"/>
          <w:i/>
          <w:iCs w:val="0"/>
        </w:rPr>
      </w:pPr>
      <w:r w:rsidRPr="0029778F">
        <w:rPr>
          <w:rFonts w:ascii="B Nazanin" w:hAnsi="B Nazanin" w:cs="B Nazanin" w:hint="cs"/>
          <w:i/>
          <w:iCs w:val="0"/>
          <w:highlight w:val="yellow"/>
        </w:rPr>
        <w:lastRenderedPageBreak/>
        <w:t>XX</w:t>
      </w:r>
    </w:p>
    <w:p w14:paraId="4856D623" w14:textId="77777777" w:rsidR="00240C25" w:rsidRPr="0029778F" w:rsidRDefault="00240C25" w:rsidP="00240C25">
      <w:pPr>
        <w:pStyle w:val="footnote"/>
        <w:bidi/>
        <w:rPr>
          <w:rFonts w:ascii="B Nazanin" w:hAnsi="B Nazanin" w:cs="B Nazanin"/>
          <w:i/>
          <w:iCs w:val="0"/>
        </w:rPr>
      </w:pPr>
      <w:r w:rsidRPr="0029778F">
        <w:rPr>
          <w:rFonts w:ascii="B Nazanin" w:hAnsi="B Nazanin" w:cs="B Nazanin" w:hint="cs"/>
          <w:i/>
          <w:iCs w:val="0"/>
          <w:rtl/>
        </w:rPr>
        <w:t>تضاد منافع:</w:t>
      </w:r>
    </w:p>
    <w:p w14:paraId="4661C82B" w14:textId="77777777" w:rsidR="00240C25" w:rsidRPr="0029778F" w:rsidRDefault="00240C25" w:rsidP="00240C25">
      <w:pPr>
        <w:pStyle w:val="footnote"/>
        <w:bidi/>
        <w:rPr>
          <w:rFonts w:ascii="B Nazanin" w:hAnsi="B Nazanin" w:cs="B Nazanin"/>
          <w:i/>
          <w:iCs w:val="0"/>
        </w:rPr>
      </w:pPr>
      <w:r w:rsidRPr="0029778F">
        <w:rPr>
          <w:rFonts w:ascii="B Nazanin" w:hAnsi="B Nazanin" w:cs="B Nazanin" w:hint="cs"/>
          <w:i/>
          <w:iCs w:val="0"/>
          <w:highlight w:val="yellow"/>
        </w:rPr>
        <w:t>XX</w:t>
      </w:r>
    </w:p>
    <w:p w14:paraId="3048F017" w14:textId="77777777" w:rsidR="00240C25" w:rsidRPr="0029778F" w:rsidRDefault="00240C25" w:rsidP="00240C25">
      <w:pPr>
        <w:pStyle w:val="footnote"/>
        <w:bidi/>
        <w:rPr>
          <w:rFonts w:ascii="B Nazanin" w:hAnsi="B Nazanin" w:cs="B Nazanin"/>
          <w:i/>
          <w:iCs w:val="0"/>
        </w:rPr>
      </w:pPr>
      <w:r w:rsidRPr="0029778F">
        <w:rPr>
          <w:rFonts w:ascii="B Nazanin" w:hAnsi="B Nazanin" w:cs="B Nazanin" w:hint="cs"/>
          <w:i/>
          <w:iCs w:val="0"/>
          <w:rtl/>
        </w:rPr>
        <w:t>بازیابی داده‌ها:</w:t>
      </w:r>
    </w:p>
    <w:p w14:paraId="792F6D5B" w14:textId="77777777" w:rsidR="00240C25" w:rsidRPr="0029778F" w:rsidRDefault="00240C25" w:rsidP="00240C25">
      <w:pPr>
        <w:pStyle w:val="footnote"/>
        <w:bidi/>
        <w:rPr>
          <w:rFonts w:ascii="B Nazanin" w:hAnsi="B Nazanin" w:cs="B Nazanin"/>
          <w:i/>
          <w:iCs w:val="0"/>
        </w:rPr>
      </w:pPr>
      <w:r w:rsidRPr="0029778F">
        <w:rPr>
          <w:rFonts w:ascii="B Nazanin" w:hAnsi="B Nazanin" w:cs="B Nazanin" w:hint="cs"/>
          <w:i/>
          <w:iCs w:val="0"/>
          <w:highlight w:val="yellow"/>
        </w:rPr>
        <w:t>XX</w:t>
      </w:r>
    </w:p>
    <w:p w14:paraId="2B833572" w14:textId="77777777" w:rsidR="00240C25" w:rsidRPr="0029778F" w:rsidRDefault="00240C25" w:rsidP="00240C25">
      <w:pPr>
        <w:pStyle w:val="footnote"/>
        <w:bidi/>
        <w:rPr>
          <w:rFonts w:ascii="B Nazanin" w:hAnsi="B Nazanin" w:cs="B Nazanin"/>
          <w:i/>
          <w:iCs w:val="0"/>
        </w:rPr>
      </w:pPr>
      <w:r w:rsidRPr="0029778F">
        <w:rPr>
          <w:rFonts w:ascii="B Nazanin" w:hAnsi="B Nazanin" w:cs="B Nazanin" w:hint="cs"/>
          <w:i/>
          <w:iCs w:val="0"/>
          <w:rtl/>
        </w:rPr>
        <w:t>کد اخلاق:</w:t>
      </w:r>
    </w:p>
    <w:p w14:paraId="63A613C7" w14:textId="77777777" w:rsidR="00240C25" w:rsidRPr="0029778F" w:rsidRDefault="00240C25" w:rsidP="00240C25">
      <w:pPr>
        <w:pStyle w:val="footnote"/>
        <w:bidi/>
        <w:rPr>
          <w:rFonts w:ascii="B Nazanin" w:hAnsi="B Nazanin" w:cs="B Nazanin"/>
          <w:i/>
          <w:iCs w:val="0"/>
          <w:highlight w:val="yellow"/>
        </w:rPr>
      </w:pPr>
      <w:r w:rsidRPr="0029778F">
        <w:rPr>
          <w:rFonts w:ascii="B Nazanin" w:hAnsi="B Nazanin" w:cs="B Nazanin" w:hint="cs"/>
          <w:i/>
          <w:iCs w:val="0"/>
          <w:highlight w:val="yellow"/>
        </w:rPr>
        <w:t>XX</w:t>
      </w:r>
    </w:p>
    <w:p w14:paraId="7551B06D" w14:textId="77777777" w:rsidR="00240C25" w:rsidRPr="0029778F" w:rsidRDefault="00240C25" w:rsidP="00240C25">
      <w:pPr>
        <w:pStyle w:val="footnote"/>
        <w:bidi/>
        <w:rPr>
          <w:rFonts w:ascii="B Nazanin" w:hAnsi="B Nazanin" w:cs="B Nazanin"/>
          <w:i/>
          <w:iCs w:val="0"/>
        </w:rPr>
      </w:pPr>
      <w:r w:rsidRPr="0029778F">
        <w:rPr>
          <w:rFonts w:ascii="B Nazanin" w:hAnsi="B Nazanin" w:cs="B Nazanin" w:hint="cs"/>
          <w:i/>
          <w:iCs w:val="0"/>
          <w:rtl/>
        </w:rPr>
        <w:t>حمایت مالی/معنوی:</w:t>
      </w:r>
    </w:p>
    <w:p w14:paraId="59EA3E75" w14:textId="77777777" w:rsidR="00240C25" w:rsidRPr="0029778F" w:rsidRDefault="00240C25" w:rsidP="00240C25">
      <w:pPr>
        <w:pStyle w:val="footnote"/>
        <w:bidi/>
        <w:rPr>
          <w:rFonts w:ascii="B Nazanin" w:hAnsi="B Nazanin" w:cs="B Nazanin"/>
          <w:i/>
          <w:iCs w:val="0"/>
          <w:highlight w:val="yellow"/>
        </w:rPr>
      </w:pPr>
      <w:r w:rsidRPr="0029778F">
        <w:rPr>
          <w:rFonts w:ascii="B Nazanin" w:hAnsi="B Nazanin" w:cs="B Nazanin" w:hint="cs"/>
          <w:i/>
          <w:iCs w:val="0"/>
          <w:highlight w:val="yellow"/>
        </w:rPr>
        <w:t>XX</w:t>
      </w:r>
    </w:p>
    <w:p w14:paraId="0A6AE7E6" w14:textId="77777777" w:rsidR="00240C25" w:rsidRPr="0029778F" w:rsidRDefault="00240C25" w:rsidP="00240C25">
      <w:pPr>
        <w:pStyle w:val="footnote"/>
        <w:bidi/>
        <w:rPr>
          <w:rFonts w:ascii="B Nazanin" w:hAnsi="B Nazanin" w:cs="B Nazanin"/>
          <w:i/>
          <w:iCs w:val="0"/>
        </w:rPr>
      </w:pPr>
      <w:r w:rsidRPr="0029778F">
        <w:rPr>
          <w:rFonts w:ascii="B Nazanin" w:hAnsi="B Nazanin" w:cs="B Nazanin" w:hint="cs"/>
          <w:i/>
          <w:iCs w:val="0"/>
          <w:rtl/>
        </w:rPr>
        <w:t>فرم رضایت آگاهانه:</w:t>
      </w:r>
    </w:p>
    <w:p w14:paraId="1EE45477" w14:textId="424F0A6B" w:rsidR="00240C25" w:rsidRPr="00240C25" w:rsidRDefault="00240C25" w:rsidP="00240C25">
      <w:pPr>
        <w:pStyle w:val="styleacknowledgments"/>
        <w:bidi/>
        <w:rPr>
          <w:rFonts w:cs="B Zar"/>
        </w:rPr>
      </w:pPr>
      <w:r w:rsidRPr="003C59F1">
        <w:rPr>
          <w:rFonts w:ascii="B Nazanin" w:hAnsi="B Nazanin" w:cs="B Nazanin" w:hint="cs"/>
          <w:highlight w:val="yellow"/>
        </w:rPr>
        <w:t>XX</w:t>
      </w:r>
    </w:p>
    <w:p w14:paraId="35F7B9B3" w14:textId="646E18C4" w:rsidR="00397748" w:rsidRPr="00240C25" w:rsidRDefault="00240C25" w:rsidP="00240C25">
      <w:pPr>
        <w:bidi/>
        <w:rPr>
          <w:rFonts w:cs="B Zar"/>
        </w:rPr>
      </w:pPr>
      <w:r>
        <w:rPr>
          <w:rFonts w:cs="B Zar" w:hint="cs"/>
          <w:rtl/>
        </w:rPr>
        <w:t>منابع</w:t>
      </w:r>
    </w:p>
    <w:sectPr w:rsidR="00397748" w:rsidRPr="00240C25" w:rsidSect="00C34F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748"/>
    <w:rsid w:val="00072CAA"/>
    <w:rsid w:val="000B4A6C"/>
    <w:rsid w:val="001A3CDC"/>
    <w:rsid w:val="00240C25"/>
    <w:rsid w:val="00274A8C"/>
    <w:rsid w:val="002A3A66"/>
    <w:rsid w:val="002D3CB9"/>
    <w:rsid w:val="002D50A9"/>
    <w:rsid w:val="00384235"/>
    <w:rsid w:val="00397748"/>
    <w:rsid w:val="00470751"/>
    <w:rsid w:val="00525AF5"/>
    <w:rsid w:val="005C0964"/>
    <w:rsid w:val="006179DF"/>
    <w:rsid w:val="006D2B0A"/>
    <w:rsid w:val="006D61CA"/>
    <w:rsid w:val="007B32E0"/>
    <w:rsid w:val="00807749"/>
    <w:rsid w:val="00874A16"/>
    <w:rsid w:val="00883C5F"/>
    <w:rsid w:val="009B60C0"/>
    <w:rsid w:val="009E3140"/>
    <w:rsid w:val="00AD3B8C"/>
    <w:rsid w:val="00B271B3"/>
    <w:rsid w:val="00B54462"/>
    <w:rsid w:val="00C9590B"/>
    <w:rsid w:val="00CB6FA8"/>
    <w:rsid w:val="00CF32C9"/>
    <w:rsid w:val="00D15E38"/>
    <w:rsid w:val="00D80B1D"/>
    <w:rsid w:val="00D900D5"/>
    <w:rsid w:val="00DD3C42"/>
    <w:rsid w:val="00E106F7"/>
    <w:rsid w:val="00F004F6"/>
    <w:rsid w:val="00F1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83F72"/>
  <w15:docId w15:val="{039CB48C-5D2E-4A12-AA3C-A7C5D072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3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748"/>
    <w:pPr>
      <w:spacing w:after="200" w:line="276" w:lineRule="auto"/>
      <w:jc w:val="left"/>
    </w:pPr>
    <w:rPr>
      <w:rFonts w:ascii="Calibri" w:eastAsia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274A8C"/>
    <w:pPr>
      <w:keepNext/>
      <w:bidi/>
      <w:spacing w:after="300" w:line="240" w:lineRule="auto"/>
      <w:jc w:val="center"/>
      <w:outlineLvl w:val="0"/>
    </w:pPr>
    <w:rPr>
      <w:rFonts w:ascii="Times New Roman" w:eastAsiaTheme="minorHAnsi" w:hAnsi="Times New Roman" w:cs="B Nazanin"/>
      <w:b/>
      <w:bCs/>
      <w:sz w:val="36"/>
      <w:szCs w:val="40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74A8C"/>
    <w:pPr>
      <w:keepNext/>
      <w:autoSpaceDE w:val="0"/>
      <w:autoSpaceDN w:val="0"/>
      <w:bidi/>
      <w:adjustRightInd w:val="0"/>
      <w:spacing w:after="0" w:line="240" w:lineRule="auto"/>
      <w:jc w:val="center"/>
      <w:outlineLvl w:val="1"/>
    </w:pPr>
    <w:rPr>
      <w:rFonts w:ascii="Times New Roman" w:eastAsiaTheme="minorHAnsi" w:hAnsi="Times New Roman" w:cs="B Nazanin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74A8C"/>
    <w:pPr>
      <w:keepNext/>
      <w:autoSpaceDE w:val="0"/>
      <w:autoSpaceDN w:val="0"/>
      <w:bidi/>
      <w:adjustRightInd w:val="0"/>
      <w:spacing w:after="0" w:line="240" w:lineRule="auto"/>
      <w:jc w:val="right"/>
      <w:outlineLvl w:val="2"/>
    </w:pPr>
    <w:rPr>
      <w:rFonts w:ascii="Times New Roman" w:eastAsiaTheme="minorHAnsi" w:hAnsi="Times New Roman" w:cs="B Nazani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74A8C"/>
    <w:pPr>
      <w:keepNext/>
      <w:bidi/>
      <w:spacing w:after="300" w:line="240" w:lineRule="auto"/>
      <w:jc w:val="center"/>
      <w:outlineLvl w:val="3"/>
    </w:pPr>
    <w:rPr>
      <w:rFonts w:ascii="Times New Roman" w:eastAsiaTheme="minorHAnsi" w:hAnsi="Times New Roman" w:cs="B Nazanin"/>
      <w:b/>
      <w:bCs/>
      <w:sz w:val="32"/>
      <w:szCs w:val="36"/>
      <w:lang w:bidi="fa-IR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74A8C"/>
    <w:pPr>
      <w:keepNext/>
      <w:bidi/>
      <w:spacing w:after="300" w:line="240" w:lineRule="auto"/>
      <w:jc w:val="center"/>
      <w:outlineLvl w:val="4"/>
    </w:pPr>
    <w:rPr>
      <w:rFonts w:ascii="Times New Roman" w:eastAsiaTheme="minorHAnsi" w:hAnsi="Times New Roman" w:cs="B Nazanin"/>
      <w:b/>
      <w:bCs/>
      <w:sz w:val="24"/>
      <w:szCs w:val="28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A8C"/>
    <w:rPr>
      <w:b/>
      <w:bCs/>
      <w:sz w:val="36"/>
      <w:szCs w:val="4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274A8C"/>
    <w:rPr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74A8C"/>
    <w:rPr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74A8C"/>
    <w:rPr>
      <w:b/>
      <w:bCs/>
      <w:sz w:val="32"/>
      <w:szCs w:val="36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274A8C"/>
    <w:rPr>
      <w:b/>
      <w:bCs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274A8C"/>
    <w:pPr>
      <w:spacing w:before="240" w:after="300" w:line="240" w:lineRule="auto"/>
    </w:pPr>
    <w:rPr>
      <w:rFonts w:ascii="B Nazanin" w:eastAsia="B Nazanin" w:hAnsi="B Nazanin" w:cs="B Nazanin"/>
      <w:b/>
      <w:bCs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74A8C"/>
    <w:pPr>
      <w:spacing w:before="120" w:after="0" w:line="240" w:lineRule="auto"/>
      <w:ind w:left="240"/>
    </w:pPr>
    <w:rPr>
      <w:rFonts w:asciiTheme="minorHAnsi" w:eastAsiaTheme="minorHAnsi" w:hAnsiTheme="minorHAnsi" w:cs="Times New Roman"/>
      <w:i/>
      <w:iC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74A8C"/>
    <w:pPr>
      <w:spacing w:after="0" w:line="240" w:lineRule="auto"/>
      <w:ind w:left="480"/>
    </w:pPr>
    <w:rPr>
      <w:rFonts w:asciiTheme="minorHAnsi" w:eastAsia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274A8C"/>
    <w:pPr>
      <w:spacing w:after="0" w:line="240" w:lineRule="auto"/>
      <w:ind w:left="720"/>
    </w:pPr>
    <w:rPr>
      <w:rFonts w:asciiTheme="minorHAnsi" w:eastAsiaTheme="minorHAnsi" w:hAnsiTheme="minorHAnsi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274A8C"/>
    <w:pPr>
      <w:spacing w:after="0" w:line="240" w:lineRule="auto"/>
      <w:ind w:left="960"/>
    </w:pPr>
    <w:rPr>
      <w:rFonts w:asciiTheme="minorHAnsi" w:eastAsiaTheme="minorHAnsi" w:hAnsiTheme="minorHAnsi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274A8C"/>
    <w:pPr>
      <w:spacing w:after="0" w:line="240" w:lineRule="auto"/>
      <w:ind w:left="1200"/>
    </w:pPr>
    <w:rPr>
      <w:rFonts w:asciiTheme="minorHAnsi" w:eastAsia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274A8C"/>
    <w:pPr>
      <w:spacing w:after="0" w:line="240" w:lineRule="auto"/>
      <w:ind w:left="1440"/>
    </w:pPr>
    <w:rPr>
      <w:rFonts w:asciiTheme="minorHAnsi" w:eastAsia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274A8C"/>
    <w:pPr>
      <w:spacing w:after="0" w:line="240" w:lineRule="auto"/>
      <w:ind w:left="1680"/>
    </w:pPr>
    <w:rPr>
      <w:rFonts w:asciiTheme="minorHAnsi" w:eastAsia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274A8C"/>
    <w:pPr>
      <w:spacing w:after="0" w:line="240" w:lineRule="auto"/>
      <w:ind w:left="1920"/>
    </w:pPr>
    <w:rPr>
      <w:rFonts w:asciiTheme="minorHAnsi" w:eastAsiaTheme="minorHAnsi" w:hAnsiTheme="minorHAnsi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74A8C"/>
    <w:pPr>
      <w:tabs>
        <w:tab w:val="center" w:pos="4680"/>
        <w:tab w:val="right" w:pos="9360"/>
      </w:tabs>
      <w:spacing w:after="0" w:line="240" w:lineRule="auto"/>
      <w:jc w:val="right"/>
    </w:pPr>
    <w:rPr>
      <w:rFonts w:ascii="Times New Roman" w:eastAsiaTheme="minorHAnsi" w:hAnsi="Times New Roman" w:cs="B Nazanin"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74A8C"/>
    <w:rPr>
      <w:rFonts w:cs="B Nazanin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274A8C"/>
    <w:pPr>
      <w:tabs>
        <w:tab w:val="center" w:pos="4680"/>
        <w:tab w:val="right" w:pos="9360"/>
      </w:tabs>
      <w:spacing w:after="0" w:line="240" w:lineRule="auto"/>
      <w:jc w:val="right"/>
    </w:pPr>
    <w:rPr>
      <w:rFonts w:ascii="Times New Roman" w:eastAsiaTheme="minorHAnsi" w:hAnsi="Times New Roman" w:cs="B Nazanin"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74A8C"/>
    <w:rPr>
      <w:rFonts w:cs="B Nazanin"/>
      <w:lang w:bidi="fa-IR"/>
    </w:rPr>
  </w:style>
  <w:style w:type="character" w:styleId="Hyperlink">
    <w:name w:val="Hyperlink"/>
    <w:basedOn w:val="DefaultParagraphFont"/>
    <w:uiPriority w:val="99"/>
    <w:unhideWhenUsed/>
    <w:rsid w:val="00274A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A8C"/>
    <w:pPr>
      <w:spacing w:after="0" w:line="240" w:lineRule="auto"/>
      <w:jc w:val="righ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8C"/>
    <w:rPr>
      <w:rFonts w:ascii="Tahoma" w:hAnsi="Tahoma" w:cs="Tahoma"/>
      <w:sz w:val="16"/>
      <w:szCs w:val="16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4A8C"/>
    <w:pPr>
      <w:keepLines/>
      <w:bidi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397748"/>
    <w:pPr>
      <w:spacing w:after="300" w:line="240" w:lineRule="auto"/>
      <w:contextualSpacing/>
      <w:jc w:val="center"/>
    </w:pPr>
    <w:rPr>
      <w:rFonts w:ascii="Times New Roman" w:eastAsiaTheme="majorEastAsia" w:hAnsi="Times New Roman" w:cs="Times New Roman"/>
      <w:b/>
      <w:bCs/>
      <w:color w:val="548DD4" w:themeColor="text2" w:themeTint="99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97748"/>
    <w:rPr>
      <w:rFonts w:eastAsiaTheme="majorEastAsia" w:cs="Times New Roman"/>
      <w:b/>
      <w:bCs/>
      <w:color w:val="548DD4" w:themeColor="text2" w:themeTint="99"/>
      <w:spacing w:val="5"/>
      <w:kern w:val="28"/>
      <w:sz w:val="28"/>
    </w:rPr>
  </w:style>
  <w:style w:type="paragraph" w:customStyle="1" w:styleId="Author">
    <w:name w:val="Author"/>
    <w:basedOn w:val="Normal"/>
    <w:link w:val="AuthorChar"/>
    <w:rsid w:val="00397748"/>
    <w:pPr>
      <w:spacing w:after="0" w:line="480" w:lineRule="auto"/>
      <w:jc w:val="both"/>
    </w:pPr>
    <w:rPr>
      <w:rFonts w:ascii="Times New Roman" w:eastAsiaTheme="minorHAnsi" w:hAnsi="Times New Roman" w:cs="Times New Roman"/>
      <w:color w:val="943634" w:themeColor="accent2" w:themeShade="BF"/>
    </w:rPr>
  </w:style>
  <w:style w:type="character" w:customStyle="1" w:styleId="AuthorChar">
    <w:name w:val="Author Char"/>
    <w:basedOn w:val="DefaultParagraphFont"/>
    <w:link w:val="Author"/>
    <w:rsid w:val="00397748"/>
    <w:rPr>
      <w:rFonts w:cs="Times New Roman"/>
      <w:color w:val="943634" w:themeColor="accent2" w:themeShade="BF"/>
      <w:sz w:val="22"/>
      <w:szCs w:val="22"/>
    </w:rPr>
  </w:style>
  <w:style w:type="paragraph" w:customStyle="1" w:styleId="footnote">
    <w:name w:val="footnote"/>
    <w:basedOn w:val="Normal"/>
    <w:link w:val="footnoteChar"/>
    <w:qFormat/>
    <w:rsid w:val="00397748"/>
    <w:pPr>
      <w:spacing w:after="0" w:line="480" w:lineRule="auto"/>
      <w:jc w:val="both"/>
    </w:pPr>
    <w:rPr>
      <w:rFonts w:ascii="Times New Roman" w:eastAsiaTheme="minorHAnsi" w:hAnsi="Times New Roman" w:cs="Times New Roman"/>
      <w:iCs/>
      <w:color w:val="548DD4" w:themeColor="text2" w:themeTint="99"/>
      <w:sz w:val="24"/>
      <w:szCs w:val="24"/>
    </w:rPr>
  </w:style>
  <w:style w:type="paragraph" w:customStyle="1" w:styleId="abstract">
    <w:name w:val="abstract"/>
    <w:basedOn w:val="Normal"/>
    <w:link w:val="abstractChar"/>
    <w:qFormat/>
    <w:rsid w:val="00397748"/>
    <w:pPr>
      <w:spacing w:after="0" w:line="480" w:lineRule="auto"/>
      <w:jc w:val="both"/>
    </w:pPr>
    <w:rPr>
      <w:rFonts w:ascii="Times New Roman" w:eastAsiaTheme="minorHAnsi" w:hAnsi="Times New Roman" w:cs="Times New Roman"/>
      <w:color w:val="0070C0"/>
      <w:sz w:val="24"/>
      <w:szCs w:val="24"/>
    </w:rPr>
  </w:style>
  <w:style w:type="character" w:customStyle="1" w:styleId="footnoteChar">
    <w:name w:val="footnote Char"/>
    <w:basedOn w:val="DefaultParagraphFont"/>
    <w:link w:val="footnote"/>
    <w:rsid w:val="00397748"/>
    <w:rPr>
      <w:rFonts w:cs="Times New Roman"/>
      <w:iCs/>
      <w:color w:val="548DD4" w:themeColor="text2" w:themeTint="99"/>
      <w:szCs w:val="24"/>
    </w:rPr>
  </w:style>
  <w:style w:type="paragraph" w:customStyle="1" w:styleId="stylebody">
    <w:name w:val="style_body"/>
    <w:basedOn w:val="Normal"/>
    <w:link w:val="stylebodyChar"/>
    <w:qFormat/>
    <w:rsid w:val="00397748"/>
    <w:pPr>
      <w:spacing w:after="0" w:line="480" w:lineRule="auto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bstractChar">
    <w:name w:val="abstract Char"/>
    <w:basedOn w:val="DefaultParagraphFont"/>
    <w:link w:val="abstract"/>
    <w:rsid w:val="00397748"/>
    <w:rPr>
      <w:rFonts w:cs="Times New Roman"/>
      <w:color w:val="0070C0"/>
      <w:szCs w:val="24"/>
    </w:rPr>
  </w:style>
  <w:style w:type="character" w:customStyle="1" w:styleId="stylebodyChar">
    <w:name w:val="style_body Char"/>
    <w:basedOn w:val="DefaultParagraphFont"/>
    <w:link w:val="stylebody"/>
    <w:rsid w:val="00397748"/>
    <w:rPr>
      <w:rFonts w:cs="Times New Roman"/>
      <w:szCs w:val="24"/>
    </w:rPr>
  </w:style>
  <w:style w:type="paragraph" w:customStyle="1" w:styleId="article-dates">
    <w:name w:val="article-dates"/>
    <w:basedOn w:val="Normal"/>
    <w:link w:val="article-datesChar"/>
    <w:rsid w:val="00397748"/>
    <w:pPr>
      <w:spacing w:after="0" w:line="480" w:lineRule="auto"/>
      <w:jc w:val="both"/>
    </w:pPr>
    <w:rPr>
      <w:rFonts w:ascii="Times New Roman" w:eastAsiaTheme="minorHAnsi" w:hAnsi="Times New Roman" w:cs="Times New Roman"/>
      <w:b/>
      <w:bCs/>
      <w:color w:val="FF0000"/>
      <w:sz w:val="24"/>
      <w:szCs w:val="24"/>
    </w:rPr>
  </w:style>
  <w:style w:type="paragraph" w:customStyle="1" w:styleId="Article-type">
    <w:name w:val="Article-type"/>
    <w:basedOn w:val="Normal"/>
    <w:link w:val="Article-typeChar"/>
    <w:rsid w:val="00397748"/>
    <w:pPr>
      <w:spacing w:after="0" w:line="480" w:lineRule="auto"/>
      <w:jc w:val="both"/>
    </w:pPr>
    <w:rPr>
      <w:rFonts w:ascii="Times New Roman" w:eastAsiaTheme="minorHAnsi" w:hAnsi="Times New Roman" w:cs="Times New Roman"/>
      <w:b/>
      <w:bCs/>
      <w:color w:val="A6A6A6" w:themeColor="background1" w:themeShade="A6"/>
      <w:sz w:val="24"/>
      <w:szCs w:val="24"/>
    </w:rPr>
  </w:style>
  <w:style w:type="character" w:customStyle="1" w:styleId="article-datesChar">
    <w:name w:val="article-dates Char"/>
    <w:basedOn w:val="DefaultParagraphFont"/>
    <w:link w:val="article-dates"/>
    <w:rsid w:val="00397748"/>
    <w:rPr>
      <w:rFonts w:cs="Times New Roman"/>
      <w:b/>
      <w:bCs/>
      <w:color w:val="FF0000"/>
      <w:szCs w:val="24"/>
    </w:rPr>
  </w:style>
  <w:style w:type="character" w:customStyle="1" w:styleId="Article-typeChar">
    <w:name w:val="Article-type Char"/>
    <w:basedOn w:val="DefaultParagraphFont"/>
    <w:link w:val="Article-type"/>
    <w:rsid w:val="00397748"/>
    <w:rPr>
      <w:rFonts w:cs="Times New Roman"/>
      <w:b/>
      <w:bCs/>
      <w:color w:val="A6A6A6" w:themeColor="background1" w:themeShade="A6"/>
      <w:szCs w:val="24"/>
    </w:rPr>
  </w:style>
  <w:style w:type="paragraph" w:customStyle="1" w:styleId="keywords">
    <w:name w:val="keywords"/>
    <w:basedOn w:val="abstract"/>
    <w:link w:val="keywordsChar"/>
    <w:qFormat/>
    <w:rsid w:val="00397748"/>
    <w:rPr>
      <w:bCs/>
      <w:color w:val="00B050"/>
    </w:rPr>
  </w:style>
  <w:style w:type="character" w:customStyle="1" w:styleId="keywordsChar">
    <w:name w:val="keywords Char"/>
    <w:basedOn w:val="abstractChar"/>
    <w:link w:val="keywords"/>
    <w:rsid w:val="00397748"/>
    <w:rPr>
      <w:rFonts w:cs="Times New Roman"/>
      <w:bCs/>
      <w:color w:val="00B050"/>
      <w:szCs w:val="24"/>
    </w:rPr>
  </w:style>
  <w:style w:type="character" w:styleId="CommentReference">
    <w:name w:val="annotation reference"/>
    <w:uiPriority w:val="99"/>
    <w:unhideWhenUsed/>
    <w:rsid w:val="00397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7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748"/>
    <w:rPr>
      <w:rFonts w:ascii="Calibri" w:eastAsia="Calibri" w:hAnsi="Calibri" w:cs="Arial"/>
      <w:sz w:val="20"/>
      <w:szCs w:val="20"/>
    </w:rPr>
  </w:style>
  <w:style w:type="paragraph" w:customStyle="1" w:styleId="styleacknowledgments">
    <w:name w:val="style_acknowledgments"/>
    <w:basedOn w:val="stylebody"/>
    <w:link w:val="styleacknowledgmentsChar"/>
    <w:qFormat/>
    <w:rsid w:val="00397748"/>
    <w:rPr>
      <w:b/>
      <w:bCs/>
      <w:color w:val="0F243E" w:themeColor="text2" w:themeShade="80"/>
    </w:rPr>
  </w:style>
  <w:style w:type="character" w:customStyle="1" w:styleId="styleacknowledgmentsChar">
    <w:name w:val="style_acknowledgments Char"/>
    <w:basedOn w:val="stylebodyChar"/>
    <w:link w:val="styleacknowledgments"/>
    <w:rsid w:val="00397748"/>
    <w:rPr>
      <w:rFonts w:cs="Times New Roman"/>
      <w:b/>
      <w:bCs/>
      <w:color w:val="0F243E" w:themeColor="text2" w:themeShade="80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397748"/>
    <w:pPr>
      <w:spacing w:line="240" w:lineRule="auto"/>
    </w:pPr>
    <w:rPr>
      <w:rFonts w:cs="Calibri"/>
      <w:noProof/>
    </w:rPr>
  </w:style>
  <w:style w:type="character" w:customStyle="1" w:styleId="EndNoteBibliographyChar">
    <w:name w:val="EndNote Bibliography Char"/>
    <w:basedOn w:val="stylebodyChar"/>
    <w:link w:val="EndNoteBibliography"/>
    <w:rsid w:val="00397748"/>
    <w:rPr>
      <w:rFonts w:ascii="Calibri" w:eastAsia="Calibri" w:hAnsi="Calibri" w:cs="Calibri"/>
      <w:noProof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964"/>
    <w:rPr>
      <w:rFonts w:ascii="Calibri" w:eastAsia="Calibri" w:hAnsi="Calibri" w:cs="Arial"/>
      <w:b/>
      <w:bCs/>
      <w:sz w:val="20"/>
      <w:szCs w:val="20"/>
    </w:rPr>
  </w:style>
  <w:style w:type="paragraph" w:customStyle="1" w:styleId="style-figure">
    <w:name w:val="style-figure"/>
    <w:basedOn w:val="stylebody"/>
    <w:link w:val="style-figureChar"/>
    <w:qFormat/>
    <w:rsid w:val="006179DF"/>
    <w:rPr>
      <w:color w:val="3333CC"/>
    </w:rPr>
  </w:style>
  <w:style w:type="character" w:customStyle="1" w:styleId="style-figureChar">
    <w:name w:val="style-figure Char"/>
    <w:basedOn w:val="stylebodyChar"/>
    <w:link w:val="style-figure"/>
    <w:rsid w:val="006179DF"/>
    <w:rPr>
      <w:rFonts w:cs="Times New Roman"/>
      <w:color w:val="3333C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</dc:creator>
  <cp:lastModifiedBy>Sanaz Omrani</cp:lastModifiedBy>
  <cp:revision>13</cp:revision>
  <dcterms:created xsi:type="dcterms:W3CDTF">2015-05-05T15:27:00Z</dcterms:created>
  <dcterms:modified xsi:type="dcterms:W3CDTF">2024-09-30T09:47:00Z</dcterms:modified>
</cp:coreProperties>
</file>